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CFFC2" w14:textId="77777777" w:rsidR="0070626F" w:rsidRDefault="00000000">
      <w:r>
        <w:rPr>
          <w:noProof/>
          <w:lang w:eastAsia="es-MX"/>
        </w:rPr>
        <mc:AlternateContent>
          <mc:Choice Requires="wps">
            <w:drawing>
              <wp:anchor distT="0" distB="0" distL="114300" distR="114300" simplePos="0" relativeHeight="251660288" behindDoc="0" locked="0" layoutInCell="1" allowOverlap="1" wp14:anchorId="095BC807" wp14:editId="21156519">
                <wp:simplePos x="0" y="0"/>
                <wp:positionH relativeFrom="column">
                  <wp:posOffset>1181100</wp:posOffset>
                </wp:positionH>
                <wp:positionV relativeFrom="paragraph">
                  <wp:posOffset>142240</wp:posOffset>
                </wp:positionV>
                <wp:extent cx="3619500" cy="647700"/>
                <wp:effectExtent l="0" t="0" r="0" b="0"/>
                <wp:wrapNone/>
                <wp:docPr id="3" name="Text Box 14"/>
                <wp:cNvGraphicFramePr/>
                <a:graphic xmlns:a="http://schemas.openxmlformats.org/drawingml/2006/main">
                  <a:graphicData uri="http://schemas.microsoft.com/office/word/2010/wordprocessingShape">
                    <wps:wsp>
                      <wps:cNvSpPr txBox="1"/>
                      <wps:spPr bwMode="auto">
                        <a:xfrm>
                          <a:off x="0" y="0"/>
                          <a:ext cx="3619500" cy="647700"/>
                        </a:xfrm>
                        <a:prstGeom prst="rect">
                          <a:avLst/>
                        </a:prstGeom>
                        <a:solidFill>
                          <a:srgbClr val="FFFFFF"/>
                        </a:solidFill>
                        <a:ln>
                          <a:noFill/>
                        </a:ln>
                      </wps:spPr>
                      <wps:txbx>
                        <w:txbxContent>
                          <w:p w14:paraId="5E3D47E0" w14:textId="77777777" w:rsidR="0070626F" w:rsidRDefault="00000000">
                            <w:pPr>
                              <w:rPr>
                                <w:b/>
                              </w:rPr>
                            </w:pPr>
                            <w:r>
                              <w:rPr>
                                <w:b/>
                              </w:rPr>
                              <w:t>Ayuntamiento de Zapotlanejo, Jalisco.</w:t>
                            </w:r>
                          </w:p>
                          <w:p w14:paraId="6FFB4C9D" w14:textId="77777777" w:rsidR="0070626F" w:rsidRDefault="00000000">
                            <w:pPr>
                              <w:rPr>
                                <w:b/>
                              </w:rPr>
                            </w:pPr>
                            <w:r>
                              <w:rPr>
                                <w:b/>
                              </w:rPr>
                              <w:t>Libro de Actas de Sesiones de Ayuntamiento</w:t>
                            </w:r>
                          </w:p>
                          <w:p w14:paraId="16B726FD" w14:textId="77777777" w:rsidR="0070626F" w:rsidRDefault="00000000">
                            <w:pPr>
                              <w:rPr>
                                <w:b/>
                              </w:rPr>
                            </w:pPr>
                            <w:r>
                              <w:rPr>
                                <w:b/>
                              </w:rPr>
                              <w:t>Administración 2021-2024.</w:t>
                            </w:r>
                          </w:p>
                          <w:p w14:paraId="0B5F6672" w14:textId="77777777" w:rsidR="0070626F" w:rsidRDefault="0070626F"/>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14" o:spid="_x0000_s1026" o:spt="202" type="#_x0000_t202" style="position:absolute;left:0pt;margin-left:93pt;margin-top:11.2pt;height:51pt;width:285pt;z-index:251660288;mso-width-relative:page;mso-height-relative:page;" fillcolor="#FFFFFF" filled="t" stroked="f" coordsize="21600,21600" o:gfxdata="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pLA2dYAAAAKAQAADwAAAAAAAAABACAAAAAiAAAAZHJzL2Rvd25y&#10;ZXYueG1sUEsBAhQAFAAAAAgAh07iQDyP9EYAAgAADgQAAA4AAAAAAAAAAQAgAAAAJQEAAGRycy9l&#10;Mm9Eb2MueG1sUEsFBgAAAAAGAAYAWQEAAJcFAAAAAA==&#10;">
                <v:fill on="t" focussize="0,0"/>
                <v:stroke on="f"/>
                <v:imagedata o:title=""/>
                <o:lock v:ext="edit" aspectratio="f"/>
                <v:textbox>
                  <w:txbxContent>
                    <w:p w14:paraId="4D2ADB30">
                      <w:pPr>
                        <w:rPr>
                          <w:b/>
                        </w:rPr>
                      </w:pPr>
                      <w:r>
                        <w:rPr>
                          <w:b/>
                        </w:rPr>
                        <w:t>Ayuntamiento de Zapotlanejo, Jalisco.</w:t>
                      </w:r>
                    </w:p>
                    <w:p w14:paraId="00278CB8">
                      <w:pPr>
                        <w:rPr>
                          <w:b/>
                        </w:rPr>
                      </w:pPr>
                      <w:r>
                        <w:rPr>
                          <w:b/>
                        </w:rPr>
                        <w:t>Libro de Actas de Sesiones de Ayuntamiento</w:t>
                      </w:r>
                    </w:p>
                    <w:p w14:paraId="084E1EE0">
                      <w:pPr>
                        <w:rPr>
                          <w:b/>
                        </w:rPr>
                      </w:pPr>
                      <w:r>
                        <w:rPr>
                          <w:b/>
                        </w:rPr>
                        <w:t>Administración 2021-2024.</w:t>
                      </w:r>
                    </w:p>
                    <w:p w14:paraId="38033B6A"/>
                  </w:txbxContent>
                </v:textbox>
              </v:shape>
            </w:pict>
          </mc:Fallback>
        </mc:AlternateContent>
      </w:r>
    </w:p>
    <w:p w14:paraId="54DC9383" w14:textId="77777777" w:rsidR="0070626F" w:rsidRDefault="0070626F"/>
    <w:p w14:paraId="2D13E0DB" w14:textId="77777777" w:rsidR="0070626F" w:rsidRDefault="0070626F"/>
    <w:p w14:paraId="6EA60A59" w14:textId="77777777" w:rsidR="0070626F" w:rsidRDefault="0070626F"/>
    <w:p w14:paraId="72E7DB89" w14:textId="77777777" w:rsidR="0070626F" w:rsidRDefault="0070626F">
      <w:pPr>
        <w:rPr>
          <w:rStyle w:val="nfasis"/>
        </w:rPr>
      </w:pPr>
    </w:p>
    <w:p w14:paraId="43DE037E" w14:textId="77777777" w:rsidR="0070626F" w:rsidRDefault="0070626F">
      <w:pPr>
        <w:rPr>
          <w:sz w:val="26"/>
          <w:szCs w:val="26"/>
        </w:rPr>
      </w:pPr>
    </w:p>
    <w:p w14:paraId="3738C1D4" w14:textId="77777777" w:rsidR="0070626F" w:rsidRDefault="00000000">
      <w:pPr>
        <w:rPr>
          <w:sz w:val="26"/>
          <w:szCs w:val="26"/>
        </w:rPr>
      </w:pPr>
      <w:r>
        <w:rPr>
          <w:noProof/>
          <w:lang w:eastAsia="es-MX"/>
        </w:rPr>
        <mc:AlternateContent>
          <mc:Choice Requires="wps">
            <w:drawing>
              <wp:anchor distT="0" distB="0" distL="114300" distR="114300" simplePos="0" relativeHeight="251659264" behindDoc="0" locked="0" layoutInCell="1" allowOverlap="1" wp14:anchorId="4CD43E88" wp14:editId="056FC811">
                <wp:simplePos x="0" y="0"/>
                <wp:positionH relativeFrom="column">
                  <wp:posOffset>-1338580</wp:posOffset>
                </wp:positionH>
                <wp:positionV relativeFrom="paragraph">
                  <wp:posOffset>195580</wp:posOffset>
                </wp:positionV>
                <wp:extent cx="1165225" cy="892175"/>
                <wp:effectExtent l="0" t="0" r="0" b="3810"/>
                <wp:wrapNone/>
                <wp:docPr id="2" name="Text Box 7"/>
                <wp:cNvGraphicFramePr/>
                <a:graphic xmlns:a="http://schemas.openxmlformats.org/drawingml/2006/main">
                  <a:graphicData uri="http://schemas.microsoft.com/office/word/2010/wordprocessingShape">
                    <wps:wsp>
                      <wps:cNvSpPr txBox="1"/>
                      <wps:spPr bwMode="auto">
                        <a:xfrm>
                          <a:off x="0" y="0"/>
                          <a:ext cx="1165225" cy="892084"/>
                        </a:xfrm>
                        <a:prstGeom prst="rect">
                          <a:avLst/>
                        </a:prstGeom>
                        <a:solidFill>
                          <a:srgbClr val="FFFFFF"/>
                        </a:solidFill>
                        <a:ln>
                          <a:noFill/>
                        </a:ln>
                      </wps:spPr>
                      <wps:txbx>
                        <w:txbxContent>
                          <w:p w14:paraId="55BDA7D2" w14:textId="77777777" w:rsidR="0070626F" w:rsidRDefault="00000000">
                            <w:pPr>
                              <w:jc w:val="center"/>
                              <w:rPr>
                                <w:b/>
                                <w:sz w:val="16"/>
                                <w:szCs w:val="16"/>
                              </w:rPr>
                            </w:pPr>
                            <w:r>
                              <w:rPr>
                                <w:b/>
                                <w:sz w:val="16"/>
                                <w:szCs w:val="16"/>
                              </w:rPr>
                              <w:t>ACTA</w:t>
                            </w:r>
                          </w:p>
                          <w:p w14:paraId="67DBFF26" w14:textId="77777777" w:rsidR="0070626F" w:rsidRDefault="00000000">
                            <w:pPr>
                              <w:jc w:val="center"/>
                              <w:rPr>
                                <w:b/>
                                <w:sz w:val="16"/>
                                <w:szCs w:val="16"/>
                              </w:rPr>
                            </w:pPr>
                            <w:r>
                              <w:rPr>
                                <w:b/>
                                <w:sz w:val="16"/>
                                <w:szCs w:val="16"/>
                              </w:rPr>
                              <w:t>NÚMERO</w:t>
                            </w:r>
                          </w:p>
                          <w:p w14:paraId="7DD8492A" w14:textId="77777777" w:rsidR="0070626F" w:rsidRDefault="00000000">
                            <w:pPr>
                              <w:jc w:val="center"/>
                              <w:rPr>
                                <w:b/>
                                <w:sz w:val="16"/>
                                <w:szCs w:val="16"/>
                              </w:rPr>
                            </w:pPr>
                            <w:r>
                              <w:rPr>
                                <w:b/>
                                <w:sz w:val="16"/>
                                <w:szCs w:val="16"/>
                              </w:rPr>
                              <w:t>78</w:t>
                            </w:r>
                          </w:p>
                          <w:p w14:paraId="6D7BD3D4" w14:textId="77777777" w:rsidR="0070626F" w:rsidRDefault="00000000">
                            <w:pPr>
                              <w:jc w:val="center"/>
                              <w:rPr>
                                <w:b/>
                                <w:sz w:val="16"/>
                                <w:szCs w:val="16"/>
                              </w:rPr>
                            </w:pPr>
                            <w:r>
                              <w:rPr>
                                <w:b/>
                                <w:sz w:val="16"/>
                                <w:szCs w:val="16"/>
                              </w:rPr>
                              <w:t>Sesión</w:t>
                            </w:r>
                          </w:p>
                          <w:p w14:paraId="427A6AB8" w14:textId="77777777" w:rsidR="0070626F" w:rsidRDefault="00000000">
                            <w:pPr>
                              <w:jc w:val="center"/>
                              <w:rPr>
                                <w:b/>
                                <w:sz w:val="16"/>
                                <w:szCs w:val="16"/>
                              </w:rPr>
                            </w:pPr>
                            <w:r>
                              <w:rPr>
                                <w:b/>
                                <w:sz w:val="16"/>
                                <w:szCs w:val="16"/>
                              </w:rPr>
                              <w:t>Extraordinaria</w:t>
                            </w:r>
                          </w:p>
                          <w:p w14:paraId="6D5CF4AD" w14:textId="77777777" w:rsidR="0070626F" w:rsidRDefault="00000000">
                            <w:pPr>
                              <w:jc w:val="center"/>
                              <w:rPr>
                                <w:b/>
                                <w:sz w:val="16"/>
                                <w:szCs w:val="16"/>
                              </w:rPr>
                            </w:pPr>
                            <w:r>
                              <w:rPr>
                                <w:b/>
                                <w:sz w:val="16"/>
                                <w:szCs w:val="16"/>
                              </w:rPr>
                              <w:t>26/09/2024.</w:t>
                            </w:r>
                          </w:p>
                          <w:p w14:paraId="222376E7" w14:textId="77777777" w:rsidR="0070626F" w:rsidRDefault="00000000">
                            <w:r>
                              <w:t xml:space="preserve">      </w:t>
                            </w:r>
                          </w:p>
                          <w:p w14:paraId="45953EAE" w14:textId="77777777" w:rsidR="0070626F" w:rsidRDefault="0070626F"/>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7" o:spid="_x0000_s1026" o:spt="202" type="#_x0000_t202" style="position:absolute;left:0pt;margin-left:-105.4pt;margin-top:15.4pt;height:70.25pt;width:91.75pt;z-index:251659264;mso-width-relative:page;mso-height-relative:page;" fillcolor="#FFFFFF" filled="t" stroked="f" coordsize="21600,21600" o:gfxdata="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dbwbYAAAACwEAAA8AAAAAAAAAAQAgAAAAIgAAAGRycy9kb3du&#10;cmV2LnhtbFBLAQIUABQAAAAIAIdO4kDQg7ig/wEAAA0EAAAOAAAAAAAAAAEAIAAAACcBAABkcnMv&#10;ZTJvRG9jLnhtbFBLBQYAAAAABgAGAFkBAACYBQAAAAA=&#10;">
                <v:fill on="t" focussize="0,0"/>
                <v:stroke on="f"/>
                <v:imagedata o:title=""/>
                <o:lock v:ext="edit" aspectratio="f"/>
                <v:textbox>
                  <w:txbxContent>
                    <w:p w14:paraId="168B1909">
                      <w:pPr>
                        <w:jc w:val="center"/>
                        <w:rPr>
                          <w:b/>
                          <w:sz w:val="16"/>
                          <w:szCs w:val="16"/>
                        </w:rPr>
                      </w:pPr>
                      <w:r>
                        <w:rPr>
                          <w:b/>
                          <w:sz w:val="16"/>
                          <w:szCs w:val="16"/>
                        </w:rPr>
                        <w:t>ACTA</w:t>
                      </w:r>
                    </w:p>
                    <w:p w14:paraId="714C28A3">
                      <w:pPr>
                        <w:jc w:val="center"/>
                        <w:rPr>
                          <w:b/>
                          <w:sz w:val="16"/>
                          <w:szCs w:val="16"/>
                        </w:rPr>
                      </w:pPr>
                      <w:r>
                        <w:rPr>
                          <w:b/>
                          <w:sz w:val="16"/>
                          <w:szCs w:val="16"/>
                        </w:rPr>
                        <w:t>NÚMERO</w:t>
                      </w:r>
                    </w:p>
                    <w:p w14:paraId="11BFE22A">
                      <w:pPr>
                        <w:jc w:val="center"/>
                        <w:rPr>
                          <w:rFonts w:hint="default"/>
                          <w:b/>
                          <w:sz w:val="16"/>
                          <w:szCs w:val="16"/>
                          <w:lang w:val="es-MX"/>
                        </w:rPr>
                      </w:pPr>
                      <w:r>
                        <w:rPr>
                          <w:rFonts w:hint="default"/>
                          <w:b/>
                          <w:sz w:val="16"/>
                          <w:szCs w:val="16"/>
                          <w:lang w:val="es-MX"/>
                        </w:rPr>
                        <w:t>78</w:t>
                      </w:r>
                    </w:p>
                    <w:p w14:paraId="09541CEF">
                      <w:pPr>
                        <w:jc w:val="center"/>
                        <w:rPr>
                          <w:b/>
                          <w:sz w:val="16"/>
                          <w:szCs w:val="16"/>
                        </w:rPr>
                      </w:pPr>
                      <w:r>
                        <w:rPr>
                          <w:b/>
                          <w:sz w:val="16"/>
                          <w:szCs w:val="16"/>
                        </w:rPr>
                        <w:t>Sesión</w:t>
                      </w:r>
                    </w:p>
                    <w:p w14:paraId="4053BD1E">
                      <w:pPr>
                        <w:jc w:val="center"/>
                        <w:rPr>
                          <w:b/>
                          <w:sz w:val="16"/>
                          <w:szCs w:val="16"/>
                        </w:rPr>
                      </w:pPr>
                      <w:r>
                        <w:rPr>
                          <w:b/>
                          <w:sz w:val="16"/>
                          <w:szCs w:val="16"/>
                        </w:rPr>
                        <w:t>Extraordinaria</w:t>
                      </w:r>
                    </w:p>
                    <w:p w14:paraId="7EC9EE5B">
                      <w:pPr>
                        <w:jc w:val="center"/>
                        <w:rPr>
                          <w:b/>
                          <w:sz w:val="16"/>
                          <w:szCs w:val="16"/>
                        </w:rPr>
                      </w:pPr>
                      <w:r>
                        <w:rPr>
                          <w:b/>
                          <w:sz w:val="16"/>
                          <w:szCs w:val="16"/>
                        </w:rPr>
                        <w:t>2</w:t>
                      </w:r>
                      <w:r>
                        <w:rPr>
                          <w:rFonts w:hint="default"/>
                          <w:b/>
                          <w:sz w:val="16"/>
                          <w:szCs w:val="16"/>
                          <w:lang w:val="es-MX"/>
                        </w:rPr>
                        <w:t>6</w:t>
                      </w:r>
                      <w:r>
                        <w:rPr>
                          <w:b/>
                          <w:sz w:val="16"/>
                          <w:szCs w:val="16"/>
                        </w:rPr>
                        <w:t>/0</w:t>
                      </w:r>
                      <w:r>
                        <w:rPr>
                          <w:rFonts w:hint="default"/>
                          <w:b/>
                          <w:sz w:val="16"/>
                          <w:szCs w:val="16"/>
                          <w:lang w:val="es-MX"/>
                        </w:rPr>
                        <w:t>9</w:t>
                      </w:r>
                      <w:r>
                        <w:rPr>
                          <w:b/>
                          <w:sz w:val="16"/>
                          <w:szCs w:val="16"/>
                        </w:rPr>
                        <w:t>/2024.</w:t>
                      </w:r>
                    </w:p>
                    <w:p w14:paraId="23CA22B4">
                      <w:r>
                        <w:t xml:space="preserve">      </w:t>
                      </w:r>
                    </w:p>
                    <w:p w14:paraId="1CA220CB"/>
                  </w:txbxContent>
                </v:textbox>
              </v:shape>
            </w:pict>
          </mc:Fallback>
        </mc:AlternateContent>
      </w:r>
    </w:p>
    <w:p w14:paraId="1770BFAE" w14:textId="38DE6A4A" w:rsidR="0070626F" w:rsidRDefault="00000000">
      <w:pPr>
        <w:rPr>
          <w:b/>
          <w:sz w:val="26"/>
          <w:szCs w:val="26"/>
        </w:rPr>
      </w:pPr>
      <w:r>
        <w:rPr>
          <w:sz w:val="26"/>
          <w:szCs w:val="26"/>
        </w:rPr>
        <w:t xml:space="preserve">En Zapotlanejo, Jalisco y siendo las 13:21 (trece horas con veintiún minutos) del día jueves 26 de septiembre de 2024 (dos mil veinticuatro), día y hora señalados para llevar a cabo la sesión de Ayuntamiento número 78 (sesenta y ocho), con carácter de extraordinaria, correspondiente a la Administración Municipal 2021-2024, preside la sesión el </w:t>
      </w:r>
      <w:r>
        <w:rPr>
          <w:b/>
          <w:bCs/>
          <w:sz w:val="26"/>
          <w:szCs w:val="26"/>
        </w:rPr>
        <w:t>DH</w:t>
      </w:r>
      <w:r>
        <w:rPr>
          <w:b/>
          <w:sz w:val="26"/>
          <w:szCs w:val="26"/>
        </w:rPr>
        <w:t>C. GONZALO ÁLVAREZ BARRAGÁN</w:t>
      </w:r>
      <w:r>
        <w:rPr>
          <w:bCs/>
          <w:sz w:val="26"/>
          <w:szCs w:val="26"/>
        </w:rPr>
        <w:t>,</w:t>
      </w:r>
      <w:r>
        <w:rPr>
          <w:sz w:val="26"/>
          <w:szCs w:val="26"/>
        </w:rPr>
        <w:t xml:space="preserve"> presidente </w:t>
      </w:r>
      <w:r w:rsidR="00C92BD2">
        <w:rPr>
          <w:sz w:val="26"/>
          <w:szCs w:val="26"/>
        </w:rPr>
        <w:t>municipal y</w:t>
      </w:r>
      <w:r>
        <w:rPr>
          <w:sz w:val="26"/>
          <w:szCs w:val="26"/>
        </w:rPr>
        <w:t xml:space="preserve"> la secretaría general que está a cargo del </w:t>
      </w:r>
      <w:r>
        <w:rPr>
          <w:b/>
          <w:sz w:val="26"/>
          <w:szCs w:val="26"/>
        </w:rPr>
        <w:t>LIC. JOSÉ LUIS CARDONA LÓPEZ.</w:t>
      </w:r>
    </w:p>
    <w:p w14:paraId="5B762BA2" w14:textId="77777777" w:rsidR="0070626F" w:rsidRDefault="0070626F">
      <w:pPr>
        <w:rPr>
          <w:b/>
          <w:sz w:val="26"/>
          <w:szCs w:val="26"/>
        </w:rPr>
      </w:pPr>
    </w:p>
    <w:p w14:paraId="5F74D33F" w14:textId="77777777" w:rsidR="0070626F" w:rsidRDefault="00000000">
      <w:pPr>
        <w:rPr>
          <w:sz w:val="26"/>
          <w:szCs w:val="26"/>
        </w:rPr>
      </w:pPr>
      <w:r>
        <w:rPr>
          <w:sz w:val="26"/>
          <w:szCs w:val="26"/>
        </w:rPr>
        <w:t>En estos momentos el presidente municipal interino instruye al secretario general con el propósito de que se sirva pasar lista de asistencia, estando presentes los siguientes munícipes:</w:t>
      </w:r>
    </w:p>
    <w:p w14:paraId="1FD8F939" w14:textId="77777777" w:rsidR="0070626F" w:rsidRDefault="0070626F">
      <w:pPr>
        <w:rPr>
          <w:sz w:val="26"/>
          <w:szCs w:val="26"/>
        </w:rPr>
      </w:pPr>
    </w:p>
    <w:p w14:paraId="61DDB14F" w14:textId="77777777" w:rsidR="0070626F" w:rsidRDefault="00000000">
      <w:bookmarkStart w:id="0" w:name="_Hlk107386282"/>
      <w:r>
        <w:t>Presidente Municipal</w:t>
      </w:r>
    </w:p>
    <w:p w14:paraId="10E806FB" w14:textId="77777777" w:rsidR="0070626F" w:rsidRDefault="00000000">
      <w:pPr>
        <w:rPr>
          <w:b/>
        </w:rPr>
      </w:pPr>
      <w:r>
        <w:rPr>
          <w:b/>
          <w:sz w:val="26"/>
          <w:szCs w:val="26"/>
        </w:rPr>
        <w:t>DHC. GONZALO ÁLVAREZ BARRAGÁN</w:t>
      </w:r>
    </w:p>
    <w:p w14:paraId="30609883" w14:textId="77777777" w:rsidR="0070626F" w:rsidRDefault="0070626F"/>
    <w:p w14:paraId="04C79E74" w14:textId="77777777" w:rsidR="0070626F" w:rsidRDefault="00000000">
      <w:r>
        <w:t xml:space="preserve">Síndico Municipal </w:t>
      </w:r>
    </w:p>
    <w:p w14:paraId="791678D7" w14:textId="77777777" w:rsidR="0070626F" w:rsidRDefault="00000000">
      <w:pPr>
        <w:rPr>
          <w:b/>
          <w:sz w:val="26"/>
          <w:szCs w:val="26"/>
        </w:rPr>
      </w:pPr>
      <w:r>
        <w:rPr>
          <w:b/>
          <w:sz w:val="26"/>
          <w:szCs w:val="26"/>
        </w:rPr>
        <w:t>LIC. FRANCISCO JAVIER HERNÁNDEZ</w:t>
      </w:r>
    </w:p>
    <w:p w14:paraId="6E26D2DA" w14:textId="77777777" w:rsidR="0070626F" w:rsidRDefault="0070626F"/>
    <w:p w14:paraId="6273F40C" w14:textId="77777777" w:rsidR="0070626F" w:rsidRDefault="0070626F"/>
    <w:p w14:paraId="15665E22" w14:textId="77777777" w:rsidR="0070626F" w:rsidRDefault="00000000">
      <w:r>
        <w:t>Regidores Propietarios:</w:t>
      </w:r>
    </w:p>
    <w:p w14:paraId="1335F5CD" w14:textId="77777777" w:rsidR="0070626F" w:rsidRDefault="0070626F">
      <w:pPr>
        <w:rPr>
          <w:b/>
        </w:rPr>
      </w:pPr>
    </w:p>
    <w:p w14:paraId="18237CD6" w14:textId="77777777" w:rsidR="0070626F" w:rsidRDefault="00000000">
      <w:pPr>
        <w:rPr>
          <w:b/>
        </w:rPr>
      </w:pPr>
      <w:r>
        <w:rPr>
          <w:b/>
        </w:rPr>
        <w:t>C. ANA DELIA BARBA MURILLO.</w:t>
      </w:r>
    </w:p>
    <w:p w14:paraId="2478DC89" w14:textId="77777777" w:rsidR="0070626F" w:rsidRDefault="00000000">
      <w:pPr>
        <w:rPr>
          <w:b/>
        </w:rPr>
      </w:pPr>
      <w:r>
        <w:rPr>
          <w:b/>
        </w:rPr>
        <w:t>C. KARLA ANABEL GARCÍA JIMÉNEZ.</w:t>
      </w:r>
    </w:p>
    <w:p w14:paraId="4BB12F7D" w14:textId="77777777" w:rsidR="0070626F" w:rsidRDefault="00000000">
      <w:pPr>
        <w:rPr>
          <w:b/>
        </w:rPr>
      </w:pPr>
      <w:r>
        <w:rPr>
          <w:b/>
        </w:rPr>
        <w:t>C. KARLA EDITH AGUAYO CAMACHO.</w:t>
      </w:r>
    </w:p>
    <w:p w14:paraId="67779F55" w14:textId="77777777" w:rsidR="0070626F" w:rsidRDefault="00000000">
      <w:pPr>
        <w:rPr>
          <w:b/>
        </w:rPr>
      </w:pPr>
      <w:r>
        <w:rPr>
          <w:b/>
        </w:rPr>
        <w:t>MTRA. KRISHNA GABRIELA TORRES MARTÍNEZ.</w:t>
      </w:r>
    </w:p>
    <w:p w14:paraId="7328604F" w14:textId="77777777" w:rsidR="0070626F" w:rsidRDefault="00000000">
      <w:pPr>
        <w:rPr>
          <w:b/>
        </w:rPr>
      </w:pPr>
      <w:r>
        <w:rPr>
          <w:b/>
        </w:rPr>
        <w:t>C. ROCÍO PARTIDA BEDOY.</w:t>
      </w:r>
    </w:p>
    <w:p w14:paraId="6F03AE22" w14:textId="77777777" w:rsidR="0070626F" w:rsidRDefault="00000000">
      <w:pPr>
        <w:rPr>
          <w:b/>
        </w:rPr>
      </w:pPr>
      <w:r>
        <w:rPr>
          <w:b/>
        </w:rPr>
        <w:t>MTRO. HESSAEL MUÑOZ FLORES.</w:t>
      </w:r>
    </w:p>
    <w:p w14:paraId="7B3C3CDE" w14:textId="77777777" w:rsidR="0070626F" w:rsidRDefault="00000000">
      <w:pPr>
        <w:rPr>
          <w:b/>
        </w:rPr>
      </w:pPr>
      <w:r>
        <w:rPr>
          <w:b/>
        </w:rPr>
        <w:t>C. CARLOS CERVANTES ÁLVAREZ.</w:t>
      </w:r>
    </w:p>
    <w:p w14:paraId="50F80DDA" w14:textId="77777777" w:rsidR="0070626F" w:rsidRDefault="00000000">
      <w:pPr>
        <w:rPr>
          <w:b/>
        </w:rPr>
      </w:pPr>
      <w:r>
        <w:rPr>
          <w:b/>
        </w:rPr>
        <w:t>LAE. RICARDO MORALES SANDOVAL.</w:t>
      </w:r>
    </w:p>
    <w:p w14:paraId="5738521D" w14:textId="77777777" w:rsidR="0070626F" w:rsidRDefault="00000000">
      <w:pPr>
        <w:rPr>
          <w:b/>
        </w:rPr>
      </w:pPr>
      <w:r>
        <w:rPr>
          <w:b/>
        </w:rPr>
        <w:t>C. ALEJANDRO OROZCO HERNÁNDEZ.</w:t>
      </w:r>
    </w:p>
    <w:p w14:paraId="26B30E49" w14:textId="77777777" w:rsidR="0070626F" w:rsidRDefault="00000000">
      <w:pPr>
        <w:rPr>
          <w:b/>
        </w:rPr>
      </w:pPr>
      <w:r>
        <w:rPr>
          <w:b/>
        </w:rPr>
        <w:t>C. ROCÍO RUVALCABA VÁZQUEZ.</w:t>
      </w:r>
    </w:p>
    <w:p w14:paraId="3E37C1A3" w14:textId="77777777" w:rsidR="0070626F" w:rsidRDefault="0070626F">
      <w:pPr>
        <w:widowControl w:val="0"/>
        <w:autoSpaceDE w:val="0"/>
        <w:autoSpaceDN w:val="0"/>
        <w:adjustRightInd w:val="0"/>
        <w:rPr>
          <w:b/>
        </w:rPr>
      </w:pPr>
    </w:p>
    <w:p w14:paraId="7C0C701D" w14:textId="77777777" w:rsidR="0070626F" w:rsidRDefault="0070626F">
      <w:pPr>
        <w:widowControl w:val="0"/>
        <w:autoSpaceDE w:val="0"/>
        <w:autoSpaceDN w:val="0"/>
        <w:adjustRightInd w:val="0"/>
        <w:rPr>
          <w:b/>
        </w:rPr>
      </w:pPr>
    </w:p>
    <w:p w14:paraId="043609F1" w14:textId="77777777" w:rsidR="0070626F"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Presidente</w:t>
      </w:r>
      <w:proofErr w:type="gramEnd"/>
      <w:r>
        <w:rPr>
          <w:b/>
          <w:sz w:val="28"/>
          <w:highlight w:val="lightGray"/>
          <w:lang w:val="es-ES"/>
        </w:rPr>
        <w:t xml:space="preserve"> Municipal. -</w:t>
      </w:r>
    </w:p>
    <w:p w14:paraId="28280A57" w14:textId="77777777" w:rsidR="0070626F" w:rsidRDefault="0070626F">
      <w:pPr>
        <w:rPr>
          <w:sz w:val="26"/>
          <w:szCs w:val="26"/>
        </w:rPr>
      </w:pPr>
    </w:p>
    <w:p w14:paraId="23217064" w14:textId="77777777" w:rsidR="0070626F" w:rsidRDefault="00000000">
      <w:pPr>
        <w:rPr>
          <w:szCs w:val="24"/>
        </w:rPr>
      </w:pPr>
      <w:r>
        <w:rPr>
          <w:szCs w:val="24"/>
        </w:rPr>
        <w:t>Secretario, ¿fueron notificados los regidores en tiempo y forma para la celebración de la presente sesión?</w:t>
      </w:r>
    </w:p>
    <w:p w14:paraId="54E17C6D" w14:textId="77777777" w:rsidR="0070626F" w:rsidRDefault="0070626F">
      <w:pPr>
        <w:rPr>
          <w:szCs w:val="24"/>
        </w:rPr>
      </w:pPr>
    </w:p>
    <w:p w14:paraId="696F421A" w14:textId="77777777" w:rsidR="0070626F" w:rsidRDefault="0070626F">
      <w:pPr>
        <w:rPr>
          <w:sz w:val="12"/>
          <w:szCs w:val="26"/>
        </w:rPr>
      </w:pPr>
    </w:p>
    <w:bookmarkEnd w:id="0"/>
    <w:p w14:paraId="6C47DDD9" w14:textId="77777777" w:rsidR="0070626F"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p>
    <w:p w14:paraId="1C16B815" w14:textId="77777777" w:rsidR="0070626F" w:rsidRDefault="0070626F"/>
    <w:p w14:paraId="2EA0C6FC" w14:textId="77777777" w:rsidR="0070626F" w:rsidRDefault="00000000">
      <w:r>
        <w:t>Sí, fueron notificados en tiempo y forma señor presidente municipal.</w:t>
      </w:r>
    </w:p>
    <w:p w14:paraId="68FE84B7" w14:textId="77777777" w:rsidR="0070626F" w:rsidRDefault="00000000">
      <w:r>
        <w:t xml:space="preserve">            </w:t>
      </w:r>
      <w:r>
        <w:rPr>
          <w:sz w:val="26"/>
          <w:szCs w:val="26"/>
        </w:rPr>
        <w:t xml:space="preserve"> </w:t>
      </w:r>
    </w:p>
    <w:p w14:paraId="07365227" w14:textId="77777777" w:rsidR="0070626F" w:rsidRDefault="00000000">
      <w:pPr>
        <w:rPr>
          <w:b/>
          <w:sz w:val="28"/>
        </w:rPr>
      </w:pPr>
      <w:r>
        <w:rPr>
          <w:b/>
          <w:sz w:val="28"/>
          <w:highlight w:val="lightGray"/>
          <w:lang w:val="es-ES"/>
        </w:rPr>
        <w:t xml:space="preserve">El </w:t>
      </w:r>
      <w:proofErr w:type="gramStart"/>
      <w:r>
        <w:rPr>
          <w:b/>
          <w:sz w:val="28"/>
          <w:highlight w:val="lightGray"/>
          <w:lang w:val="es-ES"/>
        </w:rPr>
        <w:t>Presidente</w:t>
      </w:r>
      <w:proofErr w:type="gramEnd"/>
      <w:r>
        <w:rPr>
          <w:b/>
          <w:sz w:val="28"/>
          <w:highlight w:val="lightGray"/>
          <w:lang w:val="es-ES"/>
        </w:rPr>
        <w:t xml:space="preserve"> Municipal. -</w:t>
      </w:r>
    </w:p>
    <w:p w14:paraId="49FA4456" w14:textId="77777777" w:rsidR="0070626F" w:rsidRDefault="0070626F">
      <w:pPr>
        <w:rPr>
          <w:sz w:val="28"/>
          <w:lang w:val="es-ES"/>
        </w:rPr>
      </w:pPr>
    </w:p>
    <w:p w14:paraId="211C6A7D" w14:textId="77777777" w:rsidR="0070626F" w:rsidRDefault="00000000">
      <w:pPr>
        <w:rPr>
          <w:sz w:val="26"/>
          <w:szCs w:val="26"/>
        </w:rPr>
      </w:pPr>
      <w:r>
        <w:rPr>
          <w:sz w:val="26"/>
          <w:szCs w:val="26"/>
          <w:lang w:val="es-ES"/>
        </w:rPr>
        <w:t>D</w:t>
      </w:r>
      <w:proofErr w:type="spellStart"/>
      <w:r>
        <w:rPr>
          <w:sz w:val="26"/>
          <w:szCs w:val="26"/>
        </w:rPr>
        <w:t>e</w:t>
      </w:r>
      <w:proofErr w:type="spellEnd"/>
      <w:r>
        <w:rPr>
          <w:sz w:val="26"/>
          <w:szCs w:val="26"/>
        </w:rPr>
        <w:t xml:space="preserve"> conformidad a lo dispuesto por el artículo 32 de la Ley del Gobierno y la Administración Pública Municipal para el Estado de Jalisco, existe </w:t>
      </w:r>
      <w:r>
        <w:rPr>
          <w:b/>
          <w:bCs/>
          <w:sz w:val="26"/>
          <w:szCs w:val="26"/>
        </w:rPr>
        <w:t xml:space="preserve">QUÓRUM LEGAL </w:t>
      </w:r>
      <w:r>
        <w:rPr>
          <w:bCs/>
          <w:sz w:val="26"/>
          <w:szCs w:val="26"/>
        </w:rPr>
        <w:t xml:space="preserve">declarando instalada y abierta la sesión, siendo </w:t>
      </w:r>
      <w:r>
        <w:rPr>
          <w:sz w:val="26"/>
          <w:szCs w:val="26"/>
        </w:rPr>
        <w:t>válidos los acuerdos que en ella se tomen.</w:t>
      </w:r>
    </w:p>
    <w:p w14:paraId="5A2E0FAE" w14:textId="77777777" w:rsidR="0070626F" w:rsidRDefault="0070626F">
      <w:pPr>
        <w:rPr>
          <w:sz w:val="26"/>
          <w:szCs w:val="26"/>
          <w:lang w:val="es-ES"/>
        </w:rPr>
      </w:pPr>
    </w:p>
    <w:p w14:paraId="341C70FC" w14:textId="77777777" w:rsidR="0070626F" w:rsidRDefault="00000000">
      <w:pPr>
        <w:rPr>
          <w:sz w:val="26"/>
          <w:szCs w:val="26"/>
          <w:lang w:val="es-ES"/>
        </w:rPr>
      </w:pPr>
      <w:r>
        <w:rPr>
          <w:sz w:val="26"/>
          <w:szCs w:val="26"/>
          <w:lang w:val="es-ES"/>
        </w:rPr>
        <w:t>Secretario, le solicito dar lectura a la orden del día que se propone.</w:t>
      </w:r>
    </w:p>
    <w:p w14:paraId="4227472B" w14:textId="77777777" w:rsidR="0070626F" w:rsidRDefault="0070626F">
      <w:pPr>
        <w:rPr>
          <w:sz w:val="26"/>
          <w:szCs w:val="26"/>
          <w:lang w:val="es-ES"/>
        </w:rPr>
      </w:pPr>
    </w:p>
    <w:p w14:paraId="77E20B5E" w14:textId="77777777" w:rsidR="0070626F" w:rsidRDefault="00000000">
      <w:pPr>
        <w:rPr>
          <w:sz w:val="28"/>
          <w:lang w:val="es-ES"/>
        </w:rPr>
      </w:pPr>
      <w:r>
        <w:rPr>
          <w:b/>
          <w:sz w:val="28"/>
          <w:highlight w:val="lightGray"/>
          <w:lang w:val="es-ES"/>
        </w:rPr>
        <w:lastRenderedPageBreak/>
        <w:t xml:space="preserve">El </w:t>
      </w:r>
      <w:proofErr w:type="gramStart"/>
      <w:r>
        <w:rPr>
          <w:b/>
          <w:sz w:val="28"/>
          <w:highlight w:val="lightGray"/>
          <w:lang w:val="es-ES"/>
        </w:rPr>
        <w:t>Secretario</w:t>
      </w:r>
      <w:proofErr w:type="gramEnd"/>
      <w:r>
        <w:rPr>
          <w:b/>
          <w:sz w:val="28"/>
          <w:highlight w:val="lightGray"/>
          <w:lang w:val="es-ES"/>
        </w:rPr>
        <w:t xml:space="preserve">. – </w:t>
      </w:r>
      <w:r>
        <w:rPr>
          <w:sz w:val="28"/>
          <w:lang w:val="es-ES"/>
        </w:rPr>
        <w:t xml:space="preserve"> Sí, señor presidente municipal.</w:t>
      </w:r>
    </w:p>
    <w:p w14:paraId="35DB11AE" w14:textId="77777777" w:rsidR="0070626F" w:rsidRDefault="0070626F">
      <w:pPr>
        <w:rPr>
          <w:sz w:val="28"/>
          <w:lang w:val="es-ES"/>
        </w:rPr>
      </w:pPr>
    </w:p>
    <w:p w14:paraId="304215DB" w14:textId="77777777" w:rsidR="0070626F" w:rsidRDefault="0070626F">
      <w:pPr>
        <w:rPr>
          <w:sz w:val="28"/>
          <w:lang w:val="es-ES"/>
        </w:rPr>
      </w:pPr>
    </w:p>
    <w:p w14:paraId="724D3DA2" w14:textId="77777777" w:rsidR="0070626F" w:rsidRDefault="00000000">
      <w:pPr>
        <w:ind w:left="1134"/>
        <w:jc w:val="center"/>
        <w:rPr>
          <w:rFonts w:ascii="Arial Rounded MT Bold" w:hAnsi="Arial Rounded MT Bold"/>
          <w:color w:val="C00000"/>
          <w:sz w:val="32"/>
        </w:rPr>
      </w:pPr>
      <w:r>
        <w:rPr>
          <w:rFonts w:ascii="Arial Rounded MT Bold" w:hAnsi="Arial Rounded MT Bold"/>
          <w:color w:val="C00000"/>
          <w:sz w:val="32"/>
        </w:rPr>
        <w:t>ORDEN DEL DÍA</w:t>
      </w:r>
    </w:p>
    <w:p w14:paraId="18427035" w14:textId="77777777" w:rsidR="0070626F" w:rsidRDefault="0070626F">
      <w:pPr>
        <w:ind w:left="1134"/>
        <w:jc w:val="center"/>
        <w:rPr>
          <w:rFonts w:ascii="Arial Rounded MT Bold" w:hAnsi="Arial Rounded MT Bold"/>
          <w:color w:val="C00000"/>
          <w:sz w:val="14"/>
          <w:szCs w:val="10"/>
        </w:rPr>
      </w:pPr>
    </w:p>
    <w:p w14:paraId="47D75A93" w14:textId="77777777" w:rsidR="0070626F" w:rsidRDefault="00000000">
      <w:pPr>
        <w:pStyle w:val="Prrafodelista"/>
        <w:numPr>
          <w:ilvl w:val="0"/>
          <w:numId w:val="17"/>
        </w:numPr>
        <w:spacing w:line="276" w:lineRule="auto"/>
        <w:ind w:left="1843" w:hanging="142"/>
        <w:rPr>
          <w:b/>
          <w:bCs/>
          <w:color w:val="FF0000"/>
          <w:sz w:val="21"/>
          <w:szCs w:val="21"/>
        </w:rPr>
      </w:pPr>
      <w:r>
        <w:rPr>
          <w:b/>
          <w:bCs/>
          <w:sz w:val="21"/>
          <w:szCs w:val="21"/>
        </w:rPr>
        <w:t>Lista de Asistencia, verificación de QUÓRUM e Instalación de la sesión.</w:t>
      </w:r>
    </w:p>
    <w:p w14:paraId="2BBA9185" w14:textId="77777777" w:rsidR="0070626F" w:rsidRDefault="0070626F">
      <w:pPr>
        <w:pStyle w:val="Prrafodelista"/>
        <w:spacing w:line="276" w:lineRule="auto"/>
        <w:ind w:left="1843"/>
        <w:rPr>
          <w:b/>
          <w:bCs/>
          <w:color w:val="FF0000"/>
          <w:sz w:val="21"/>
          <w:szCs w:val="21"/>
        </w:rPr>
      </w:pPr>
    </w:p>
    <w:p w14:paraId="2F6D662C" w14:textId="77777777" w:rsidR="0070626F" w:rsidRDefault="00000000">
      <w:pPr>
        <w:pStyle w:val="Prrafodelista"/>
        <w:numPr>
          <w:ilvl w:val="0"/>
          <w:numId w:val="17"/>
        </w:numPr>
        <w:spacing w:line="276" w:lineRule="auto"/>
        <w:ind w:left="1843" w:hanging="142"/>
        <w:rPr>
          <w:b/>
          <w:bCs/>
          <w:color w:val="FF0000"/>
          <w:sz w:val="21"/>
          <w:szCs w:val="21"/>
        </w:rPr>
      </w:pPr>
      <w:r>
        <w:rPr>
          <w:b/>
          <w:bCs/>
          <w:sz w:val="21"/>
          <w:szCs w:val="21"/>
        </w:rPr>
        <w:t>Lectura y aprobación del orden del día.</w:t>
      </w:r>
    </w:p>
    <w:p w14:paraId="12F56B12" w14:textId="77777777" w:rsidR="0070626F" w:rsidRDefault="0070626F">
      <w:pPr>
        <w:pStyle w:val="Prrafodelista"/>
        <w:spacing w:line="276" w:lineRule="auto"/>
        <w:ind w:left="1843"/>
        <w:rPr>
          <w:b/>
          <w:bCs/>
          <w:color w:val="FF0000"/>
          <w:sz w:val="21"/>
          <w:szCs w:val="21"/>
        </w:rPr>
      </w:pPr>
    </w:p>
    <w:p w14:paraId="6C195725" w14:textId="6B99D56C" w:rsidR="0070626F" w:rsidRDefault="00000000">
      <w:pPr>
        <w:pStyle w:val="Prrafodelista"/>
        <w:numPr>
          <w:ilvl w:val="0"/>
          <w:numId w:val="17"/>
        </w:numPr>
        <w:spacing w:line="276" w:lineRule="auto"/>
        <w:ind w:left="1843" w:hanging="142"/>
        <w:rPr>
          <w:b/>
          <w:bCs/>
          <w:color w:val="0D0D0D" w:themeColor="text1" w:themeTint="F2"/>
          <w:sz w:val="21"/>
          <w:szCs w:val="21"/>
        </w:rPr>
      </w:pPr>
      <w:bookmarkStart w:id="1" w:name="_Hlk169763666"/>
      <w:r>
        <w:rPr>
          <w:b/>
          <w:bCs/>
          <w:color w:val="0D0D0D" w:themeColor="text1" w:themeTint="F2"/>
          <w:sz w:val="21"/>
          <w:szCs w:val="21"/>
        </w:rPr>
        <w:t xml:space="preserve">Aprobación de las Actas </w:t>
      </w:r>
      <w:r w:rsidR="00C92BD2">
        <w:rPr>
          <w:b/>
          <w:bCs/>
          <w:color w:val="0D0D0D" w:themeColor="text1" w:themeTint="F2"/>
          <w:sz w:val="21"/>
          <w:szCs w:val="21"/>
        </w:rPr>
        <w:t>de</w:t>
      </w:r>
      <w:r>
        <w:rPr>
          <w:b/>
          <w:bCs/>
          <w:color w:val="0D0D0D" w:themeColor="text1" w:themeTint="F2"/>
          <w:sz w:val="21"/>
          <w:szCs w:val="21"/>
        </w:rPr>
        <w:t xml:space="preserve"> Ayuntamiento </w:t>
      </w:r>
      <w:r w:rsidR="00C92BD2">
        <w:rPr>
          <w:b/>
          <w:bCs/>
          <w:color w:val="0D0D0D" w:themeColor="text1" w:themeTint="F2"/>
          <w:sz w:val="21"/>
          <w:szCs w:val="21"/>
        </w:rPr>
        <w:t>correspondientes</w:t>
      </w:r>
      <w:r>
        <w:rPr>
          <w:b/>
          <w:bCs/>
          <w:color w:val="0D0D0D" w:themeColor="text1" w:themeTint="F2"/>
          <w:sz w:val="21"/>
          <w:szCs w:val="21"/>
        </w:rPr>
        <w:t xml:space="preserve"> a esta Administración Pública Municipal número 72, con carácter de ordinaria, de fecha 23 de agosto de 2024; número 73, con carácter de extraordinaria, de fecha 29 de agosto de 2024; número 74, con carácter de extraordinaria, de fecha 30 de agosto de 2024; número 75, con carácter de extraordinaria, de fecha 03 de septiembre de 2024; número 76, con carácter de solemne, de fecha 06 de septiembre de 2024; y número 77, con carácter de ordinaria, de fecha 21 de septiembre de 2024.</w:t>
      </w:r>
    </w:p>
    <w:p w14:paraId="23311CD5" w14:textId="5E4BE0F8" w:rsidR="0070626F" w:rsidRDefault="00000000">
      <w:pPr>
        <w:pStyle w:val="Prrafodelista"/>
        <w:numPr>
          <w:ilvl w:val="0"/>
          <w:numId w:val="17"/>
        </w:numPr>
        <w:spacing w:line="276" w:lineRule="auto"/>
        <w:ind w:left="1843" w:hanging="142"/>
        <w:rPr>
          <w:b/>
          <w:bCs/>
          <w:color w:val="0D0D0D" w:themeColor="text1" w:themeTint="F2"/>
          <w:sz w:val="21"/>
          <w:szCs w:val="21"/>
        </w:rPr>
      </w:pPr>
      <w:r>
        <w:rPr>
          <w:b/>
          <w:bCs/>
          <w:color w:val="0D0D0D" w:themeColor="text1" w:themeTint="F2"/>
          <w:sz w:val="21"/>
          <w:szCs w:val="21"/>
        </w:rPr>
        <w:t xml:space="preserve">Solicitud por parte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w:t>
      </w:r>
      <w:r w:rsidR="00C92BD2">
        <w:rPr>
          <w:b/>
          <w:bCs/>
          <w:color w:val="0D0D0D" w:themeColor="text1" w:themeTint="F2"/>
          <w:sz w:val="21"/>
          <w:szCs w:val="21"/>
        </w:rPr>
        <w:t>Álvarez</w:t>
      </w:r>
      <w:r>
        <w:rPr>
          <w:b/>
          <w:bCs/>
          <w:color w:val="0D0D0D" w:themeColor="text1" w:themeTint="F2"/>
          <w:sz w:val="21"/>
          <w:szCs w:val="21"/>
        </w:rPr>
        <w:t xml:space="preserve"> Barragán para que se apruebe el instrumento denominado "Programa de Desarrollo Metropolitano del </w:t>
      </w:r>
      <w:r w:rsidR="00C92BD2">
        <w:rPr>
          <w:b/>
          <w:bCs/>
          <w:color w:val="0D0D0D" w:themeColor="text1" w:themeTint="F2"/>
          <w:sz w:val="21"/>
          <w:szCs w:val="21"/>
        </w:rPr>
        <w:t>Área</w:t>
      </w:r>
      <w:r>
        <w:rPr>
          <w:b/>
          <w:bCs/>
          <w:color w:val="0D0D0D" w:themeColor="text1" w:themeTint="F2"/>
          <w:sz w:val="21"/>
          <w:szCs w:val="21"/>
        </w:rPr>
        <w:t xml:space="preserve"> Metropolitana de Guadalajara (PDM), en apego a lo establecido en el artículo 106 del Código Urbano del Estado de Jalisco. Solicitud mediante oficio JCM 009/2024, que se envió como soporte documental.</w:t>
      </w:r>
    </w:p>
    <w:p w14:paraId="2E2BCA8E" w14:textId="77777777" w:rsidR="0070626F" w:rsidRDefault="00000000">
      <w:pPr>
        <w:pStyle w:val="Prrafodelista"/>
        <w:numPr>
          <w:ilvl w:val="0"/>
          <w:numId w:val="17"/>
        </w:numPr>
        <w:spacing w:line="276" w:lineRule="auto"/>
        <w:ind w:left="1843" w:hanging="142"/>
        <w:rPr>
          <w:b/>
          <w:bCs/>
          <w:color w:val="0D0D0D" w:themeColor="text1" w:themeTint="F2"/>
          <w:sz w:val="21"/>
          <w:szCs w:val="21"/>
        </w:rPr>
      </w:pPr>
      <w:r>
        <w:rPr>
          <w:b/>
          <w:bCs/>
          <w:color w:val="0D0D0D" w:themeColor="text1" w:themeTint="F2"/>
          <w:sz w:val="21"/>
          <w:szCs w:val="21"/>
        </w:rPr>
        <w:t xml:space="preserve">Solicitud por parte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Álvarez Barragán, para que se apruebe la actualización del instrumento denominado “Plan de Ordenamiento Territorial Metropolitano del Área Metropolitana de Guadalajara (</w:t>
      </w:r>
      <w:proofErr w:type="spellStart"/>
      <w:r>
        <w:rPr>
          <w:b/>
          <w:bCs/>
          <w:color w:val="0D0D0D" w:themeColor="text1" w:themeTint="F2"/>
          <w:sz w:val="21"/>
          <w:szCs w:val="21"/>
        </w:rPr>
        <w:t>POTmet</w:t>
      </w:r>
      <w:proofErr w:type="spellEnd"/>
      <w:r>
        <w:rPr>
          <w:b/>
          <w:bCs/>
          <w:color w:val="0D0D0D" w:themeColor="text1" w:themeTint="F2"/>
          <w:sz w:val="21"/>
          <w:szCs w:val="21"/>
        </w:rPr>
        <w:t xml:space="preserve">)”, en apego a lo establecido en el artículo 106 del Código Urbano del Estado de Jalisco. Solicitud mediante oficio JCM 009/2024, que se envió como soporte documental. </w:t>
      </w:r>
    </w:p>
    <w:p w14:paraId="610685BF" w14:textId="0CCD439F" w:rsidR="0070626F" w:rsidRDefault="00000000">
      <w:pPr>
        <w:pStyle w:val="Prrafodelista"/>
        <w:numPr>
          <w:ilvl w:val="0"/>
          <w:numId w:val="17"/>
        </w:numPr>
        <w:spacing w:line="276" w:lineRule="auto"/>
        <w:ind w:left="1843" w:hanging="142"/>
        <w:rPr>
          <w:b/>
          <w:bCs/>
          <w:color w:val="0D0D0D" w:themeColor="text1" w:themeTint="F2"/>
          <w:sz w:val="21"/>
          <w:szCs w:val="21"/>
        </w:rPr>
      </w:pPr>
      <w:r>
        <w:rPr>
          <w:b/>
          <w:bCs/>
          <w:color w:val="0D0D0D" w:themeColor="text1" w:themeTint="F2"/>
          <w:sz w:val="21"/>
          <w:szCs w:val="21"/>
        </w:rPr>
        <w:t xml:space="preserve">Solicitud por parte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Álvarez </w:t>
      </w:r>
      <w:r w:rsidR="00C92BD2">
        <w:rPr>
          <w:b/>
          <w:bCs/>
          <w:color w:val="0D0D0D" w:themeColor="text1" w:themeTint="F2"/>
          <w:sz w:val="21"/>
          <w:szCs w:val="21"/>
        </w:rPr>
        <w:t>Barragán</w:t>
      </w:r>
      <w:r>
        <w:rPr>
          <w:b/>
          <w:bCs/>
          <w:color w:val="0D0D0D" w:themeColor="text1" w:themeTint="F2"/>
          <w:sz w:val="21"/>
          <w:szCs w:val="21"/>
        </w:rPr>
        <w:t>, para que se apruebe y se autorice la permuta del predio denominado "La Nopalera", propiedad de este municipio de Zapotlanejo, Jalisco, con una superficie 1,120.50 m2 por el predio rustico denominado "OJO DE AGUA" a 5KM al noreste de la población de Zapotlanejo, Jalisco con cuenta catastral rustica 023393 y con una superficie de 1,000.00 m2, el cual se destinará para la construcción de Aulas en la escuela primaria CONAFE con clave CCT.14PR1942G, de acuerdo a la solicitud hecha por los padres de familia de la comunidad de San Miguelito.</w:t>
      </w:r>
      <w:bookmarkEnd w:id="1"/>
    </w:p>
    <w:p w14:paraId="5245DA42" w14:textId="19168B15" w:rsidR="0070626F" w:rsidRDefault="00000000">
      <w:pPr>
        <w:pStyle w:val="Prrafodelista"/>
        <w:numPr>
          <w:ilvl w:val="0"/>
          <w:numId w:val="17"/>
        </w:numPr>
        <w:spacing w:line="276" w:lineRule="auto"/>
        <w:ind w:left="1843" w:hanging="142"/>
        <w:rPr>
          <w:b/>
          <w:bCs/>
          <w:color w:val="0D0D0D" w:themeColor="text1" w:themeTint="F2"/>
          <w:sz w:val="21"/>
          <w:szCs w:val="21"/>
        </w:rPr>
      </w:pPr>
      <w:r>
        <w:rPr>
          <w:b/>
          <w:bCs/>
          <w:color w:val="0D0D0D" w:themeColor="text1" w:themeTint="F2"/>
          <w:sz w:val="21"/>
          <w:szCs w:val="21"/>
        </w:rPr>
        <w:t xml:space="preserve">Solicitud por parte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Álvarez </w:t>
      </w:r>
      <w:r w:rsidR="00C92BD2">
        <w:rPr>
          <w:b/>
          <w:bCs/>
          <w:color w:val="0D0D0D" w:themeColor="text1" w:themeTint="F2"/>
          <w:sz w:val="21"/>
          <w:szCs w:val="21"/>
        </w:rPr>
        <w:t>Barragán</w:t>
      </w:r>
      <w:r>
        <w:rPr>
          <w:b/>
          <w:bCs/>
          <w:color w:val="0D0D0D" w:themeColor="text1" w:themeTint="F2"/>
          <w:sz w:val="21"/>
          <w:szCs w:val="21"/>
        </w:rPr>
        <w:t xml:space="preserve">, para que se apruebe y se autorice la FE DE ERRATAS al acuerdo </w:t>
      </w:r>
      <w:r w:rsidR="00C92BD2">
        <w:rPr>
          <w:b/>
          <w:bCs/>
          <w:color w:val="0D0D0D" w:themeColor="text1" w:themeTint="F2"/>
          <w:sz w:val="21"/>
          <w:szCs w:val="21"/>
        </w:rPr>
        <w:t>número</w:t>
      </w:r>
      <w:r>
        <w:rPr>
          <w:b/>
          <w:bCs/>
          <w:color w:val="0D0D0D" w:themeColor="text1" w:themeTint="F2"/>
          <w:sz w:val="21"/>
          <w:szCs w:val="21"/>
        </w:rPr>
        <w:t xml:space="preserve"> 77, correspondiente a la Sesión Ordinaria de fecha 10 diez de junio de 2022 dos mil veintidós.</w:t>
      </w:r>
    </w:p>
    <w:p w14:paraId="5CD30911" w14:textId="04B42770" w:rsidR="0070626F" w:rsidRDefault="00000000">
      <w:pPr>
        <w:pStyle w:val="Prrafodelista"/>
        <w:numPr>
          <w:ilvl w:val="0"/>
          <w:numId w:val="17"/>
        </w:numPr>
        <w:spacing w:line="276" w:lineRule="auto"/>
        <w:ind w:left="1843" w:hanging="142"/>
        <w:rPr>
          <w:b/>
          <w:bCs/>
          <w:color w:val="0D0D0D" w:themeColor="text1" w:themeTint="F2"/>
          <w:sz w:val="21"/>
          <w:szCs w:val="21"/>
        </w:rPr>
      </w:pPr>
      <w:r>
        <w:rPr>
          <w:b/>
          <w:bCs/>
          <w:color w:val="0D0D0D" w:themeColor="text1" w:themeTint="F2"/>
          <w:sz w:val="21"/>
          <w:szCs w:val="21"/>
        </w:rPr>
        <w:t xml:space="preserve">Solicitud por parte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Álvarez </w:t>
      </w:r>
      <w:r w:rsidR="00C92BD2">
        <w:rPr>
          <w:b/>
          <w:bCs/>
          <w:color w:val="0D0D0D" w:themeColor="text1" w:themeTint="F2"/>
          <w:sz w:val="21"/>
          <w:szCs w:val="21"/>
        </w:rPr>
        <w:t>Barragán</w:t>
      </w:r>
      <w:r>
        <w:rPr>
          <w:b/>
          <w:bCs/>
          <w:color w:val="0D0D0D" w:themeColor="text1" w:themeTint="F2"/>
          <w:sz w:val="21"/>
          <w:szCs w:val="21"/>
        </w:rPr>
        <w:t xml:space="preserve"> para que se apruebe y se autorice trasladar la sede del pleno al espacio que ocupa el auditorio de Casa de la Cultura para efecto de llevar a cabo la Sesión No. 79, con carácter </w:t>
      </w:r>
      <w:r>
        <w:rPr>
          <w:b/>
          <w:bCs/>
          <w:color w:val="0D0D0D" w:themeColor="text1" w:themeTint="F2"/>
          <w:sz w:val="21"/>
          <w:szCs w:val="21"/>
        </w:rPr>
        <w:lastRenderedPageBreak/>
        <w:t xml:space="preserve">de Solemne a celebrarse el </w:t>
      </w:r>
      <w:r w:rsidR="00C92BD2">
        <w:rPr>
          <w:b/>
          <w:bCs/>
          <w:color w:val="0D0D0D" w:themeColor="text1" w:themeTint="F2"/>
          <w:sz w:val="21"/>
          <w:szCs w:val="21"/>
        </w:rPr>
        <w:t>día</w:t>
      </w:r>
      <w:r>
        <w:rPr>
          <w:b/>
          <w:bCs/>
          <w:color w:val="0D0D0D" w:themeColor="text1" w:themeTint="F2"/>
          <w:sz w:val="21"/>
          <w:szCs w:val="21"/>
        </w:rPr>
        <w:t xml:space="preserve"> 30 de septiembre de 2024 a las 8:00 p.m.</w:t>
      </w:r>
    </w:p>
    <w:p w14:paraId="270FAB04" w14:textId="77777777" w:rsidR="0070626F" w:rsidRDefault="0070626F">
      <w:pPr>
        <w:rPr>
          <w:b/>
          <w:bCs/>
          <w:color w:val="0D0D0D" w:themeColor="text1" w:themeTint="F2"/>
          <w:sz w:val="21"/>
          <w:szCs w:val="21"/>
        </w:rPr>
      </w:pPr>
    </w:p>
    <w:p w14:paraId="1F208A21" w14:textId="77777777" w:rsidR="0070626F" w:rsidRDefault="00000000">
      <w:pPr>
        <w:pStyle w:val="Prrafodelista"/>
        <w:numPr>
          <w:ilvl w:val="0"/>
          <w:numId w:val="17"/>
        </w:numPr>
        <w:spacing w:line="276" w:lineRule="auto"/>
        <w:ind w:left="1843" w:hanging="142"/>
        <w:rPr>
          <w:b/>
          <w:bCs/>
          <w:color w:val="0D0D0D" w:themeColor="text1" w:themeTint="F2"/>
          <w:sz w:val="21"/>
          <w:szCs w:val="21"/>
        </w:rPr>
      </w:pPr>
      <w:r>
        <w:rPr>
          <w:b/>
          <w:bCs/>
          <w:color w:val="0D0D0D" w:themeColor="text1" w:themeTint="F2"/>
          <w:sz w:val="21"/>
          <w:szCs w:val="21"/>
        </w:rPr>
        <w:t xml:space="preserve">Clausura de la sesión. </w:t>
      </w:r>
    </w:p>
    <w:p w14:paraId="3E5FC704" w14:textId="77777777" w:rsidR="0070626F" w:rsidRDefault="0070626F">
      <w:pPr>
        <w:ind w:right="1759"/>
        <w:rPr>
          <w:b/>
          <w:bCs/>
          <w:color w:val="FF0000"/>
          <w:sz w:val="21"/>
          <w:szCs w:val="21"/>
        </w:rPr>
      </w:pPr>
    </w:p>
    <w:p w14:paraId="7B62B2AD" w14:textId="77777777" w:rsidR="0070626F" w:rsidRDefault="0070626F">
      <w:pPr>
        <w:spacing w:line="360" w:lineRule="auto"/>
        <w:rPr>
          <w:b/>
          <w:bCs/>
          <w:color w:val="FF0000"/>
          <w:sz w:val="21"/>
          <w:szCs w:val="21"/>
        </w:rPr>
      </w:pPr>
    </w:p>
    <w:p w14:paraId="146D88F7" w14:textId="77777777" w:rsidR="0070626F"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492C37C8" w14:textId="77777777" w:rsidR="0070626F" w:rsidRDefault="0070626F">
      <w:pPr>
        <w:widowControl w:val="0"/>
        <w:autoSpaceDE w:val="0"/>
        <w:autoSpaceDN w:val="0"/>
        <w:adjustRightInd w:val="0"/>
        <w:rPr>
          <w:b/>
          <w:sz w:val="28"/>
          <w:lang w:val="es-ES"/>
        </w:rPr>
      </w:pPr>
    </w:p>
    <w:p w14:paraId="4064DB82" w14:textId="77777777" w:rsidR="0070626F" w:rsidRDefault="00000000">
      <w:pPr>
        <w:widowControl w:val="0"/>
        <w:autoSpaceDE w:val="0"/>
        <w:autoSpaceDN w:val="0"/>
        <w:adjustRightInd w:val="0"/>
        <w:rPr>
          <w:sz w:val="28"/>
          <w:lang w:val="es-ES"/>
        </w:rPr>
      </w:pPr>
      <w:r>
        <w:rPr>
          <w:lang w:val="es-ES"/>
        </w:rPr>
        <w:t xml:space="preserve">Está a su </w:t>
      </w:r>
      <w:bookmarkStart w:id="2" w:name="_Hlk160447447"/>
      <w:r>
        <w:rPr>
          <w:lang w:val="es-ES"/>
        </w:rPr>
        <w:t>consideración el orden del día propuesto</w:t>
      </w:r>
      <w:bookmarkEnd w:id="2"/>
      <w:r>
        <w:rPr>
          <w:lang w:val="es-ES"/>
        </w:rPr>
        <w:t>.</w:t>
      </w:r>
    </w:p>
    <w:p w14:paraId="7845DA9F" w14:textId="77777777" w:rsidR="0070626F" w:rsidRDefault="0070626F">
      <w:pPr>
        <w:widowControl w:val="0"/>
        <w:autoSpaceDE w:val="0"/>
        <w:autoSpaceDN w:val="0"/>
        <w:adjustRightInd w:val="0"/>
      </w:pPr>
    </w:p>
    <w:p w14:paraId="2AE10225" w14:textId="77777777" w:rsidR="0070626F" w:rsidRDefault="00000000">
      <w:pPr>
        <w:widowControl w:val="0"/>
        <w:autoSpaceDE w:val="0"/>
        <w:autoSpaceDN w:val="0"/>
        <w:adjustRightInd w:val="0"/>
        <w:rPr>
          <w:lang w:val="es-ES"/>
        </w:rPr>
      </w:pPr>
      <w:r>
        <w:rPr>
          <w:lang w:val="es-ES"/>
        </w:rPr>
        <w:t>Secretario proceda a tomar la votación.</w:t>
      </w:r>
    </w:p>
    <w:p w14:paraId="151C0D00" w14:textId="77777777" w:rsidR="0070626F" w:rsidRDefault="0070626F">
      <w:pPr>
        <w:widowControl w:val="0"/>
        <w:autoSpaceDE w:val="0"/>
        <w:autoSpaceDN w:val="0"/>
        <w:adjustRightInd w:val="0"/>
        <w:rPr>
          <w:lang w:val="es-ES"/>
        </w:rPr>
      </w:pPr>
    </w:p>
    <w:p w14:paraId="702B7E62" w14:textId="77777777" w:rsidR="0070626F" w:rsidRDefault="0070626F">
      <w:pPr>
        <w:widowControl w:val="0"/>
        <w:autoSpaceDE w:val="0"/>
        <w:autoSpaceDN w:val="0"/>
        <w:adjustRightInd w:val="0"/>
        <w:rPr>
          <w:lang w:val="es-ES"/>
        </w:rPr>
      </w:pPr>
    </w:p>
    <w:p w14:paraId="4F9C5715" w14:textId="77777777" w:rsidR="0070626F"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lang w:val="es-ES"/>
        </w:rPr>
        <w:t>Sí</w:t>
      </w:r>
      <w:r>
        <w:rPr>
          <w:bCs/>
        </w:rPr>
        <w:t>, P</w:t>
      </w:r>
      <w:r>
        <w:rPr>
          <w:bCs/>
          <w:lang w:val="es-ES"/>
        </w:rPr>
        <w:t xml:space="preserve">residente </w:t>
      </w:r>
      <w:r>
        <w:rPr>
          <w:bCs/>
        </w:rPr>
        <w:t>M</w:t>
      </w:r>
      <w:proofErr w:type="spellStart"/>
      <w:r>
        <w:rPr>
          <w:bCs/>
          <w:lang w:val="es-ES"/>
        </w:rPr>
        <w:t>unicipal</w:t>
      </w:r>
      <w:proofErr w:type="spellEnd"/>
      <w:r>
        <w:rPr>
          <w:bCs/>
          <w:lang w:val="es-ES"/>
        </w:rPr>
        <w:t xml:space="preserve">. </w:t>
      </w:r>
    </w:p>
    <w:p w14:paraId="3BC5A69B" w14:textId="77777777" w:rsidR="0070626F" w:rsidRDefault="0070626F">
      <w:pPr>
        <w:widowControl w:val="0"/>
        <w:autoSpaceDE w:val="0"/>
        <w:autoSpaceDN w:val="0"/>
        <w:adjustRightInd w:val="0"/>
        <w:rPr>
          <w:sz w:val="28"/>
          <w:lang w:val="es-ES"/>
        </w:rPr>
      </w:pPr>
    </w:p>
    <w:p w14:paraId="28956A51" w14:textId="77777777" w:rsidR="0070626F" w:rsidRDefault="00000000">
      <w:pPr>
        <w:widowControl w:val="0"/>
        <w:autoSpaceDE w:val="0"/>
        <w:autoSpaceDN w:val="0"/>
        <w:adjustRightInd w:val="0"/>
        <w:rPr>
          <w:lang w:val="es-ES"/>
        </w:rPr>
      </w:pPr>
      <w:r>
        <w:rPr>
          <w:lang w:val="es-ES"/>
        </w:rPr>
        <w:t>En votación económica se solicita que quienes estén a favor</w:t>
      </w:r>
      <w:r>
        <w:t xml:space="preserve"> de aprobar el orden del día,</w:t>
      </w:r>
      <w:r>
        <w:rPr>
          <w:lang w:val="es-ES"/>
        </w:rPr>
        <w:t xml:space="preserve"> lo manifiesten levantando la mano, en su caso en contra o abstención.</w:t>
      </w:r>
    </w:p>
    <w:p w14:paraId="071C6F62" w14:textId="77777777" w:rsidR="0070626F" w:rsidRDefault="0070626F">
      <w:pPr>
        <w:widowControl w:val="0"/>
        <w:autoSpaceDE w:val="0"/>
        <w:autoSpaceDN w:val="0"/>
        <w:adjustRightInd w:val="0"/>
        <w:rPr>
          <w:lang w:val="es-ES"/>
        </w:rPr>
      </w:pPr>
    </w:p>
    <w:p w14:paraId="68E9C0CA" w14:textId="77777777" w:rsidR="0070626F" w:rsidRDefault="00000000">
      <w:pPr>
        <w:widowControl w:val="0"/>
        <w:autoSpaceDE w:val="0"/>
        <w:autoSpaceDN w:val="0"/>
        <w:adjustRightInd w:val="0"/>
        <w:rPr>
          <w:lang w:val="es-ES"/>
        </w:rPr>
      </w:pPr>
      <w:r>
        <w:rPr>
          <w:lang w:val="es-ES"/>
        </w:rPr>
        <w:t>¿Quiénes están a favor?</w:t>
      </w:r>
    </w:p>
    <w:p w14:paraId="6A95FC71" w14:textId="77777777" w:rsidR="0070626F" w:rsidRDefault="0070626F">
      <w:pPr>
        <w:widowControl w:val="0"/>
        <w:autoSpaceDE w:val="0"/>
        <w:autoSpaceDN w:val="0"/>
        <w:adjustRightInd w:val="0"/>
        <w:rPr>
          <w:lang w:val="es-ES"/>
        </w:rPr>
      </w:pPr>
    </w:p>
    <w:p w14:paraId="17026CF2" w14:textId="77777777" w:rsidR="0070626F" w:rsidRDefault="00000000">
      <w:pPr>
        <w:widowControl w:val="0"/>
        <w:autoSpaceDE w:val="0"/>
        <w:autoSpaceDN w:val="0"/>
        <w:adjustRightInd w:val="0"/>
      </w:pPr>
      <w:r>
        <w:rPr>
          <w:lang w:val="es-ES"/>
        </w:rPr>
        <w:t>A favor        1</w:t>
      </w:r>
      <w:r>
        <w:t>2</w:t>
      </w:r>
    </w:p>
    <w:p w14:paraId="531A36FC" w14:textId="77777777" w:rsidR="0070626F" w:rsidRDefault="00000000">
      <w:pPr>
        <w:widowControl w:val="0"/>
        <w:autoSpaceDE w:val="0"/>
        <w:autoSpaceDN w:val="0"/>
        <w:adjustRightInd w:val="0"/>
        <w:rPr>
          <w:lang w:val="es-ES"/>
        </w:rPr>
      </w:pPr>
      <w:r>
        <w:rPr>
          <w:lang w:val="es-ES"/>
        </w:rPr>
        <w:t>En contra    0</w:t>
      </w:r>
    </w:p>
    <w:p w14:paraId="2FBC4ECB" w14:textId="77777777" w:rsidR="0070626F" w:rsidRDefault="00000000">
      <w:pPr>
        <w:widowControl w:val="0"/>
        <w:autoSpaceDE w:val="0"/>
        <w:autoSpaceDN w:val="0"/>
        <w:adjustRightInd w:val="0"/>
        <w:rPr>
          <w:lang w:val="es-ES"/>
        </w:rPr>
      </w:pPr>
      <w:r>
        <w:rPr>
          <w:lang w:val="es-ES"/>
        </w:rPr>
        <w:t>Abstención 0</w:t>
      </w:r>
    </w:p>
    <w:p w14:paraId="66279524" w14:textId="77777777" w:rsidR="0070626F" w:rsidRDefault="0070626F">
      <w:pPr>
        <w:widowControl w:val="0"/>
        <w:autoSpaceDE w:val="0"/>
        <w:autoSpaceDN w:val="0"/>
        <w:adjustRightInd w:val="0"/>
        <w:rPr>
          <w:lang w:val="es-ES"/>
        </w:rPr>
      </w:pPr>
    </w:p>
    <w:p w14:paraId="1791664A" w14:textId="77777777" w:rsidR="0070626F" w:rsidRDefault="00000000">
      <w:pPr>
        <w:widowControl w:val="0"/>
        <w:autoSpaceDE w:val="0"/>
        <w:autoSpaceDN w:val="0"/>
        <w:adjustRightInd w:val="0"/>
        <w:rPr>
          <w:lang w:val="es-ES"/>
        </w:rPr>
      </w:pPr>
      <w:r>
        <w:t>Con 12 votos a favor s</w:t>
      </w:r>
      <w:proofErr w:type="spellStart"/>
      <w:r>
        <w:rPr>
          <w:lang w:val="es-ES"/>
        </w:rPr>
        <w:t>e</w:t>
      </w:r>
      <w:proofErr w:type="spellEnd"/>
      <w:r>
        <w:rPr>
          <w:lang w:val="es-ES"/>
        </w:rPr>
        <w:t xml:space="preserve"> aprueba por unanimidad de los presentes</w:t>
      </w:r>
      <w:r>
        <w:t xml:space="preserve">, </w:t>
      </w:r>
      <w:r>
        <w:rPr>
          <w:lang w:val="es-ES"/>
        </w:rPr>
        <w:t xml:space="preserve">señor </w:t>
      </w:r>
      <w:proofErr w:type="gramStart"/>
      <w:r>
        <w:t>P</w:t>
      </w:r>
      <w:r>
        <w:rPr>
          <w:lang w:val="es-ES"/>
        </w:rPr>
        <w:t>residente</w:t>
      </w:r>
      <w:proofErr w:type="gramEnd"/>
      <w:r>
        <w:rPr>
          <w:lang w:val="es-ES"/>
        </w:rPr>
        <w:t xml:space="preserve"> </w:t>
      </w:r>
      <w:r>
        <w:t>M</w:t>
      </w:r>
      <w:proofErr w:type="spellStart"/>
      <w:r>
        <w:rPr>
          <w:lang w:val="es-ES"/>
        </w:rPr>
        <w:t>unicipal</w:t>
      </w:r>
      <w:proofErr w:type="spellEnd"/>
      <w:r>
        <w:rPr>
          <w:lang w:val="es-ES"/>
        </w:rPr>
        <w:t xml:space="preserve">. </w:t>
      </w:r>
    </w:p>
    <w:p w14:paraId="400DE10D" w14:textId="77777777" w:rsidR="0070626F" w:rsidRDefault="0070626F">
      <w:pPr>
        <w:widowControl w:val="0"/>
        <w:autoSpaceDE w:val="0"/>
        <w:autoSpaceDN w:val="0"/>
        <w:adjustRightInd w:val="0"/>
        <w:rPr>
          <w:lang w:val="es-ES"/>
        </w:rPr>
      </w:pPr>
    </w:p>
    <w:p w14:paraId="6F7F8417" w14:textId="77777777" w:rsidR="0070626F" w:rsidRDefault="0070626F">
      <w:pPr>
        <w:widowControl w:val="0"/>
        <w:autoSpaceDE w:val="0"/>
        <w:autoSpaceDN w:val="0"/>
        <w:adjustRightInd w:val="0"/>
        <w:rPr>
          <w:lang w:val="es-ES"/>
        </w:rPr>
      </w:pPr>
    </w:p>
    <w:p w14:paraId="09FB546E" w14:textId="77777777" w:rsidR="0070626F"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09E2ACFF" w14:textId="77777777" w:rsidR="0070626F" w:rsidRDefault="0070626F">
      <w:pPr>
        <w:widowControl w:val="0"/>
        <w:autoSpaceDE w:val="0"/>
        <w:autoSpaceDN w:val="0"/>
        <w:adjustRightInd w:val="0"/>
        <w:rPr>
          <w:sz w:val="28"/>
          <w:lang w:val="es-ES"/>
        </w:rPr>
      </w:pPr>
    </w:p>
    <w:p w14:paraId="58136C7B" w14:textId="77777777" w:rsidR="0070626F" w:rsidRDefault="00000000">
      <w:r>
        <w:t>Secretario, proceda a desahogar el primer punto del orden del día</w:t>
      </w:r>
    </w:p>
    <w:p w14:paraId="7C358D36" w14:textId="77777777" w:rsidR="0070626F" w:rsidRDefault="0070626F"/>
    <w:p w14:paraId="2D774B5A" w14:textId="77777777" w:rsidR="0070626F" w:rsidRDefault="0070626F">
      <w:pPr>
        <w:rPr>
          <w:sz w:val="28"/>
        </w:rPr>
      </w:pPr>
    </w:p>
    <w:p w14:paraId="5492838D" w14:textId="77777777" w:rsidR="0070626F"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lang w:val="es-ES"/>
        </w:rPr>
        <w:t>Sí, señor presidente municipal.</w:t>
      </w:r>
    </w:p>
    <w:p w14:paraId="13CD997C" w14:textId="77777777" w:rsidR="0070626F" w:rsidRDefault="0070626F">
      <w:pPr>
        <w:rPr>
          <w:sz w:val="28"/>
        </w:rPr>
      </w:pPr>
    </w:p>
    <w:p w14:paraId="5185D4AE" w14:textId="77777777" w:rsidR="0070626F" w:rsidRDefault="00000000">
      <w:r>
        <w:rPr>
          <w:b/>
          <w:sz w:val="28"/>
        </w:rPr>
        <w:t>DESAHOGO DEL PRIMERO Y SEGUNDO PUNTO DEL ORDEN DEL DÍA.</w:t>
      </w:r>
      <w:r>
        <w:rPr>
          <w:sz w:val="28"/>
        </w:rPr>
        <w:t xml:space="preserve"> </w:t>
      </w:r>
      <w:r>
        <w:t>Ya fueron llevados a cabo al nombrar Lista de Asistencia, declaración de quórum legal y apertura de la sesión, así como aprobación del orden del día.</w:t>
      </w:r>
    </w:p>
    <w:p w14:paraId="163CFE9D" w14:textId="77777777" w:rsidR="0070626F" w:rsidRDefault="0070626F"/>
    <w:p w14:paraId="3D0099FD" w14:textId="77777777" w:rsidR="0070626F" w:rsidRDefault="0070626F"/>
    <w:p w14:paraId="5B20474A" w14:textId="77777777" w:rsidR="0070626F" w:rsidRDefault="0070626F">
      <w:pPr>
        <w:rPr>
          <w:sz w:val="8"/>
        </w:rPr>
      </w:pPr>
    </w:p>
    <w:p w14:paraId="005BCD8F" w14:textId="77777777" w:rsidR="0070626F"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5CE99B19" w14:textId="77777777" w:rsidR="0070626F" w:rsidRDefault="0070626F">
      <w:pPr>
        <w:rPr>
          <w:sz w:val="28"/>
        </w:rPr>
      </w:pPr>
    </w:p>
    <w:p w14:paraId="08EFF81C" w14:textId="77777777" w:rsidR="0070626F" w:rsidRDefault="00000000">
      <w:r>
        <w:t>Continúe secretario con el siguiente punto.</w:t>
      </w:r>
    </w:p>
    <w:p w14:paraId="790E0CDB" w14:textId="77777777" w:rsidR="0070626F" w:rsidRDefault="0070626F"/>
    <w:p w14:paraId="2B1020BA" w14:textId="77777777" w:rsidR="0070626F" w:rsidRDefault="0070626F">
      <w:pPr>
        <w:rPr>
          <w:sz w:val="12"/>
        </w:rPr>
      </w:pPr>
    </w:p>
    <w:p w14:paraId="24C43A17" w14:textId="77777777" w:rsidR="0070626F" w:rsidRDefault="00000000">
      <w:pPr>
        <w:widowControl w:val="0"/>
        <w:autoSpaceDE w:val="0"/>
        <w:autoSpaceDN w:val="0"/>
        <w:adjustRightInd w:val="0"/>
        <w:rPr>
          <w:bCs/>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16F558E1" w14:textId="77777777" w:rsidR="0070626F" w:rsidRDefault="0070626F">
      <w:pPr>
        <w:widowControl w:val="0"/>
        <w:autoSpaceDE w:val="0"/>
        <w:autoSpaceDN w:val="0"/>
        <w:adjustRightInd w:val="0"/>
        <w:rPr>
          <w:b/>
          <w:sz w:val="28"/>
          <w:lang w:val="es-ES"/>
        </w:rPr>
      </w:pPr>
    </w:p>
    <w:p w14:paraId="5D5F5F04" w14:textId="77777777" w:rsidR="0070626F" w:rsidRDefault="0070626F">
      <w:pPr>
        <w:spacing w:line="276" w:lineRule="auto"/>
        <w:rPr>
          <w:b/>
          <w:sz w:val="16"/>
          <w:szCs w:val="16"/>
        </w:rPr>
      </w:pPr>
    </w:p>
    <w:p w14:paraId="2ECD0DE5" w14:textId="77777777" w:rsidR="0070626F" w:rsidRDefault="00000000">
      <w:pPr>
        <w:pStyle w:val="Prrafodelista"/>
        <w:spacing w:line="276" w:lineRule="auto"/>
        <w:ind w:left="0"/>
        <w:rPr>
          <w:b/>
          <w:bCs/>
          <w:color w:val="0D0D0D" w:themeColor="text1" w:themeTint="F2"/>
          <w:sz w:val="21"/>
          <w:szCs w:val="21"/>
        </w:rPr>
      </w:pPr>
      <w:r>
        <w:rPr>
          <w:b/>
          <w:sz w:val="28"/>
        </w:rPr>
        <w:t>DESAHOGO DEL TERCER PUNTO DEL ORDEN DEL DÍA</w:t>
      </w:r>
      <w:bookmarkStart w:id="3" w:name="_Hlk153797877"/>
      <w:r>
        <w:rPr>
          <w:b/>
          <w:sz w:val="28"/>
        </w:rPr>
        <w:t>.</w:t>
      </w:r>
      <w:r>
        <w:rPr>
          <w:sz w:val="28"/>
        </w:rPr>
        <w:t xml:space="preserve"> - </w:t>
      </w:r>
      <w:bookmarkEnd w:id="3"/>
      <w:r>
        <w:rPr>
          <w:b/>
          <w:bCs/>
          <w:color w:val="0D0D0D" w:themeColor="text1" w:themeTint="F2"/>
          <w:sz w:val="21"/>
          <w:szCs w:val="21"/>
        </w:rPr>
        <w:t xml:space="preserve">Aprobación de las Actas de Ayuntamiento </w:t>
      </w:r>
      <w:proofErr w:type="spellStart"/>
      <w:r>
        <w:rPr>
          <w:b/>
          <w:bCs/>
          <w:color w:val="0D0D0D" w:themeColor="text1" w:themeTint="F2"/>
          <w:sz w:val="21"/>
          <w:szCs w:val="21"/>
        </w:rPr>
        <w:t>corespondientes</w:t>
      </w:r>
      <w:proofErr w:type="spellEnd"/>
      <w:r>
        <w:rPr>
          <w:b/>
          <w:bCs/>
          <w:color w:val="0D0D0D" w:themeColor="text1" w:themeTint="F2"/>
          <w:sz w:val="21"/>
          <w:szCs w:val="21"/>
        </w:rPr>
        <w:t xml:space="preserve"> a esta Administración Pública Municipal número 72, con carácter de ordinaria, de fecha 23 de agosto de 2024; número 73, con carácter de extraordinaria, de fecha 29 de agosto de 2024; número 74, con carácter de extraordinaria, de fecha 30 de agosto de 2024; número 75, con carácter de extraordinaria, de fecha 03 de septiembre de 2024; número 76, con carácter de solemne, de fecha 06 de septiembre de 2024; y número 77, con carácter de ordinaria, de fecha 21 de septiembre de 2024.</w:t>
      </w:r>
    </w:p>
    <w:p w14:paraId="0B9AE42F" w14:textId="77777777" w:rsidR="0070626F" w:rsidRDefault="0070626F">
      <w:pPr>
        <w:spacing w:line="276" w:lineRule="auto"/>
        <w:rPr>
          <w:b/>
          <w:bCs/>
          <w:color w:val="FF0000"/>
          <w:sz w:val="21"/>
          <w:szCs w:val="21"/>
        </w:rPr>
      </w:pPr>
    </w:p>
    <w:p w14:paraId="50309852" w14:textId="77777777" w:rsidR="0070626F" w:rsidRDefault="0070626F">
      <w:pPr>
        <w:spacing w:line="276" w:lineRule="auto"/>
        <w:rPr>
          <w:b/>
          <w:bCs/>
          <w:color w:val="0D0D0D" w:themeColor="text1" w:themeTint="F2"/>
          <w:sz w:val="21"/>
          <w:szCs w:val="21"/>
        </w:rPr>
      </w:pPr>
    </w:p>
    <w:p w14:paraId="735052EF" w14:textId="77777777" w:rsidR="0070626F" w:rsidRDefault="0070626F">
      <w:pPr>
        <w:spacing w:line="276" w:lineRule="auto"/>
        <w:rPr>
          <w:b/>
          <w:sz w:val="16"/>
          <w:szCs w:val="14"/>
          <w:highlight w:val="lightGray"/>
        </w:rPr>
      </w:pPr>
    </w:p>
    <w:p w14:paraId="6B8A9029" w14:textId="77777777" w:rsidR="0070626F" w:rsidRDefault="00000000">
      <w:pPr>
        <w:spacing w:after="160" w:line="256" w:lineRule="auto"/>
        <w:rPr>
          <w:b/>
          <w:sz w:val="32"/>
        </w:rPr>
      </w:pPr>
      <w:proofErr w:type="gramStart"/>
      <w:r>
        <w:rPr>
          <w:b/>
          <w:sz w:val="32"/>
          <w:highlight w:val="lightGray"/>
        </w:rPr>
        <w:t>El  Presidente</w:t>
      </w:r>
      <w:proofErr w:type="gramEnd"/>
      <w:r>
        <w:rPr>
          <w:b/>
          <w:sz w:val="32"/>
          <w:highlight w:val="lightGray"/>
        </w:rPr>
        <w:t xml:space="preserve"> Municipal.- </w:t>
      </w:r>
    </w:p>
    <w:p w14:paraId="3DC9601E" w14:textId="77777777" w:rsidR="0070626F" w:rsidRDefault="00000000">
      <w:r>
        <w:t>¿Algún comentario sobre este punto?</w:t>
      </w:r>
    </w:p>
    <w:p w14:paraId="7179360A" w14:textId="77777777" w:rsidR="0070626F" w:rsidRDefault="0070626F"/>
    <w:p w14:paraId="521B00FD" w14:textId="77777777" w:rsidR="0070626F" w:rsidRDefault="00000000">
      <w:pPr>
        <w:widowControl w:val="0"/>
        <w:autoSpaceDE w:val="0"/>
        <w:autoSpaceDN w:val="0"/>
        <w:adjustRightInd w:val="0"/>
      </w:pPr>
      <w:r>
        <w:t>Secretario proceda a tomar la votación.</w:t>
      </w:r>
    </w:p>
    <w:p w14:paraId="7101BE5A" w14:textId="77777777" w:rsidR="0070626F" w:rsidRDefault="0070626F">
      <w:pPr>
        <w:widowControl w:val="0"/>
        <w:autoSpaceDE w:val="0"/>
        <w:autoSpaceDN w:val="0"/>
        <w:adjustRightInd w:val="0"/>
      </w:pPr>
    </w:p>
    <w:p w14:paraId="6AF077BB" w14:textId="77777777" w:rsidR="0070626F" w:rsidRDefault="0070626F">
      <w:pPr>
        <w:widowControl w:val="0"/>
        <w:autoSpaceDE w:val="0"/>
        <w:autoSpaceDN w:val="0"/>
        <w:adjustRightInd w:val="0"/>
        <w:rPr>
          <w:sz w:val="6"/>
          <w:szCs w:val="6"/>
        </w:rPr>
      </w:pPr>
    </w:p>
    <w:p w14:paraId="262E36A6" w14:textId="77777777" w:rsidR="0070626F" w:rsidRDefault="00000000">
      <w:pPr>
        <w:spacing w:after="160" w:line="254" w:lineRule="auto"/>
        <w:rPr>
          <w:b/>
          <w:sz w:val="28"/>
          <w:szCs w:val="24"/>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Pr>
          <w:bCs/>
          <w:szCs w:val="24"/>
        </w:rPr>
        <w:t>Sí, señor Presidente Municipal.</w:t>
      </w:r>
    </w:p>
    <w:p w14:paraId="55F33F91" w14:textId="77777777" w:rsidR="0070626F" w:rsidRDefault="0070626F">
      <w:pPr>
        <w:widowControl w:val="0"/>
        <w:rPr>
          <w:sz w:val="8"/>
          <w:szCs w:val="6"/>
        </w:rPr>
      </w:pPr>
    </w:p>
    <w:p w14:paraId="6FDA7F88" w14:textId="77777777" w:rsidR="0070626F" w:rsidRDefault="00000000">
      <w:pPr>
        <w:widowControl w:val="0"/>
      </w:pPr>
      <w:r>
        <w:t xml:space="preserve">En votación </w:t>
      </w:r>
      <w:proofErr w:type="spellStart"/>
      <w:r>
        <w:t>economica</w:t>
      </w:r>
      <w:proofErr w:type="spellEnd"/>
      <w:r>
        <w:t xml:space="preserve"> se solicita que quienes estén a favor de aprobar el tercer punto del orden del día lo manifiesten, en su caso en contra o abstención.</w:t>
      </w:r>
    </w:p>
    <w:p w14:paraId="2C5B66CA" w14:textId="77777777" w:rsidR="0070626F" w:rsidRDefault="0070626F">
      <w:pPr>
        <w:widowControl w:val="0"/>
      </w:pPr>
    </w:p>
    <w:p w14:paraId="498319E4" w14:textId="77777777" w:rsidR="0070626F" w:rsidRDefault="00000000">
      <w:pPr>
        <w:widowControl w:val="0"/>
      </w:pPr>
      <w:r>
        <w:t>¿Quiénes están a favor?</w:t>
      </w:r>
    </w:p>
    <w:p w14:paraId="458516BF" w14:textId="77777777" w:rsidR="0070626F" w:rsidRDefault="0070626F">
      <w:pPr>
        <w:widowControl w:val="0"/>
      </w:pPr>
    </w:p>
    <w:p w14:paraId="1DC66BD7" w14:textId="77777777" w:rsidR="0070626F" w:rsidRDefault="00000000">
      <w:pPr>
        <w:widowControl w:val="0"/>
      </w:pPr>
      <w:r>
        <w:t xml:space="preserve">Con 12 votos a favor se aprueba por unanimidad de los presentes, señor </w:t>
      </w:r>
      <w:proofErr w:type="gramStart"/>
      <w:r>
        <w:t>Presidente</w:t>
      </w:r>
      <w:proofErr w:type="gramEnd"/>
      <w:r>
        <w:t xml:space="preserve">. </w:t>
      </w:r>
    </w:p>
    <w:p w14:paraId="6023D166" w14:textId="77777777" w:rsidR="0070626F" w:rsidRDefault="0070626F">
      <w:pPr>
        <w:widowControl w:val="0"/>
        <w:autoSpaceDE w:val="0"/>
        <w:autoSpaceDN w:val="0"/>
        <w:adjustRightInd w:val="0"/>
        <w:rPr>
          <w:szCs w:val="26"/>
        </w:rPr>
      </w:pPr>
    </w:p>
    <w:p w14:paraId="59251C08" w14:textId="77777777" w:rsidR="0070626F" w:rsidRDefault="0070626F">
      <w:pPr>
        <w:widowControl w:val="0"/>
        <w:autoSpaceDE w:val="0"/>
        <w:autoSpaceDN w:val="0"/>
        <w:adjustRightInd w:val="0"/>
        <w:rPr>
          <w:szCs w:val="26"/>
        </w:rPr>
      </w:pPr>
    </w:p>
    <w:p w14:paraId="7FB140E9" w14:textId="77777777" w:rsidR="0070626F" w:rsidRDefault="00000000">
      <w:pPr>
        <w:pStyle w:val="Prrafodelista"/>
        <w:spacing w:line="276" w:lineRule="auto"/>
        <w:ind w:left="0"/>
        <w:rPr>
          <w:b/>
          <w:bCs/>
          <w:color w:val="0D0D0D" w:themeColor="text1" w:themeTint="F2"/>
          <w:sz w:val="21"/>
          <w:szCs w:val="21"/>
        </w:rPr>
      </w:pPr>
      <w:r>
        <w:rPr>
          <w:b/>
          <w:sz w:val="21"/>
          <w:szCs w:val="21"/>
        </w:rPr>
        <w:t>ACUERDO NÚMERO TRESCIENTOS QUINCE: SE APRUEBA POR UNANIMIDAD CON 12 VOTOS A FAVOR, 0 VOTOS EN CONTRA Y 0 ABSTENCIONES DE LOS 12 REGIDORES PRESENTES - - - - - - - - - - - - - - - - - - - - - ÚNICO.</w:t>
      </w:r>
      <w:r>
        <w:rPr>
          <w:b/>
          <w:sz w:val="20"/>
        </w:rPr>
        <w:t xml:space="preserve"> –</w:t>
      </w:r>
      <w:r>
        <w:rPr>
          <w:b/>
          <w:bCs/>
          <w:sz w:val="20"/>
        </w:rPr>
        <w:t xml:space="preserve">  </w:t>
      </w:r>
      <w:r>
        <w:rPr>
          <w:b/>
          <w:bCs/>
          <w:color w:val="0D0D0D" w:themeColor="text1" w:themeTint="F2"/>
          <w:sz w:val="21"/>
          <w:szCs w:val="21"/>
        </w:rPr>
        <w:t>APROBACIÓN DE LAS ACTAS DE AYUNTAMIENTO CORESPONDIENTES A ESTA ADMINISTRACIÓN PÚBLICA MUNICIPAL NÚMERO 72, CON CARÁCTER DE ORDINARIA, DE FECHA 23 DE AGOSTO DE 2024; NÚMERO 73, CON CARÁCTER DE EXTRAORDINARIA, DE FECHA 29 DE AGOSTO DE 2024; NÚMERO 74, CON CARÁCTER DE EXTRAORDINARIA, DE FECHA 30 DE AGOSTO DE 2024; NÚMERO 75, CON CARÁCTER DE EXTRAORDINARIA, DE FECHA 03 DE SEPTIEMBRE DE 2024; NÚMERO 76, CON CARÁCTER DE SOLEMNE, DE FECHA 06 DE SEPTIEMBRE DE 2024; Y NÚMERO 77, CON CARÁCTER DE ORDINARIA, DE FECHA 21 DE SEPTIEMBRE DE 2024.</w:t>
      </w:r>
    </w:p>
    <w:p w14:paraId="4E141AF6" w14:textId="77777777" w:rsidR="0070626F" w:rsidRDefault="0070626F">
      <w:pPr>
        <w:pStyle w:val="Prrafodelista"/>
        <w:spacing w:line="276" w:lineRule="auto"/>
        <w:ind w:left="0"/>
        <w:rPr>
          <w:b/>
          <w:bCs/>
          <w:color w:val="0D0D0D" w:themeColor="text1" w:themeTint="F2"/>
          <w:sz w:val="21"/>
          <w:szCs w:val="21"/>
        </w:rPr>
      </w:pPr>
    </w:p>
    <w:p w14:paraId="745B33FE" w14:textId="77777777" w:rsidR="0070626F" w:rsidRDefault="00000000">
      <w:pPr>
        <w:pStyle w:val="Prrafodelista"/>
        <w:spacing w:line="276" w:lineRule="auto"/>
        <w:ind w:left="0"/>
        <w:rPr>
          <w:b/>
          <w:bCs/>
          <w:color w:val="0D0D0D" w:themeColor="text1" w:themeTint="F2"/>
          <w:sz w:val="21"/>
          <w:szCs w:val="21"/>
        </w:rPr>
      </w:pPr>
      <w:r>
        <w:rPr>
          <w:b/>
          <w:sz w:val="21"/>
          <w:szCs w:val="21"/>
        </w:rPr>
        <w:t>ACUERDO NÚMERO TRESCIENTOS DIECISEIS: SE APRUEBA POR UNANIMIDAD CON 12 VOTOS A FAVOR, 0 VOTOS EN CONTRA Y 0 ABSTENCIONES DE LOS 12 REGIDORES PRESENTES - - - - - - - - - - - - - - - - - - - - - ÚNICO.</w:t>
      </w:r>
      <w:r>
        <w:rPr>
          <w:b/>
          <w:sz w:val="20"/>
        </w:rPr>
        <w:t xml:space="preserve"> –</w:t>
      </w:r>
      <w:r>
        <w:rPr>
          <w:b/>
          <w:bCs/>
          <w:sz w:val="20"/>
        </w:rPr>
        <w:t xml:space="preserve">  </w:t>
      </w:r>
      <w:r>
        <w:rPr>
          <w:b/>
          <w:bCs/>
          <w:color w:val="0D0D0D" w:themeColor="text1" w:themeTint="F2"/>
          <w:sz w:val="21"/>
          <w:szCs w:val="21"/>
        </w:rPr>
        <w:t>APROBACIÓN DE LAS ACTAS DE AYUNTAMIENTO CORESPONDIENTES A ESTA ADMINISTRACIÓN PÚBLICA MUNICIPAL NÚMERO 72, CON CARÁCTER DE ORDINARIA, DE FECHA 23 DE AGOSTO DE 2024; NÚMERO 73, CON CARÁCTER DE EXTRAORDINARIA, DE FECHA 29 DE AGOSTO DE 2024; NÚMERO 74, CON CARÁCTER DE EXTRAORDINARIA, DE FECHA 30 DE AGOSTO DE 2024; NÚMERO 75, CON CARÁCTER DE EXTRAORDINARIA, DE FECHA 03 DE SEPTIEMBRE DE 2024; NÚMERO 76, CON CARÁCTER DE SOLEMNE, DE FECHA 06 DE SEPTIEMBRE DE 2024; Y NÚMERO 77, CON CARÁCTER DE ORDINARIA, DE FECHA 21 DE SEPTIEMBRE DE 2024.</w:t>
      </w:r>
    </w:p>
    <w:p w14:paraId="69E6954D" w14:textId="77777777" w:rsidR="0070626F" w:rsidRDefault="0070626F">
      <w:pPr>
        <w:pStyle w:val="Prrafodelista"/>
        <w:spacing w:line="276" w:lineRule="auto"/>
        <w:ind w:left="0"/>
        <w:rPr>
          <w:b/>
          <w:bCs/>
          <w:color w:val="0D0D0D" w:themeColor="text1" w:themeTint="F2"/>
          <w:sz w:val="21"/>
          <w:szCs w:val="21"/>
        </w:rPr>
      </w:pPr>
    </w:p>
    <w:p w14:paraId="4DFA98E4" w14:textId="77777777" w:rsidR="0070626F" w:rsidRDefault="00000000">
      <w:pPr>
        <w:pStyle w:val="Prrafodelista"/>
        <w:spacing w:line="276" w:lineRule="auto"/>
        <w:ind w:left="0"/>
        <w:rPr>
          <w:b/>
          <w:bCs/>
          <w:color w:val="0D0D0D" w:themeColor="text1" w:themeTint="F2"/>
          <w:sz w:val="21"/>
          <w:szCs w:val="21"/>
        </w:rPr>
      </w:pPr>
      <w:r>
        <w:rPr>
          <w:b/>
          <w:sz w:val="21"/>
          <w:szCs w:val="21"/>
        </w:rPr>
        <w:t>ACUERDO NÚMERO TRESCIENTOS DIECISIETE: SE APRUEBA POR UNANIMIDAD CON 12 VOTOS A FAVOR, 0 VOTOS EN CONTRA Y 0 ABSTENCIONES DE LOS 12 REGIDORES PRESENTES - - - - - - - - - - - - - - - - - - - - - ÚNICO.</w:t>
      </w:r>
      <w:r>
        <w:rPr>
          <w:b/>
          <w:sz w:val="20"/>
        </w:rPr>
        <w:t xml:space="preserve"> –</w:t>
      </w:r>
      <w:r>
        <w:rPr>
          <w:b/>
          <w:bCs/>
          <w:sz w:val="20"/>
        </w:rPr>
        <w:t xml:space="preserve">  </w:t>
      </w:r>
      <w:r>
        <w:rPr>
          <w:b/>
          <w:bCs/>
          <w:color w:val="0D0D0D" w:themeColor="text1" w:themeTint="F2"/>
          <w:sz w:val="21"/>
          <w:szCs w:val="21"/>
        </w:rPr>
        <w:t>APROBACIÓN DE LAS ACTAS DE AYUNTAMIENTO CORESPONDIENTES A ESTA ADMINISTRACIÓN PÚBLICA MUNICIPAL NÚMERO 72, CON CARÁCTER DE ORDINARIA, DE FECHA 23 DE AGOSTO DE 2024; NÚMERO 73, CON CARÁCTER DE EXTRAORDINARIA, DE FECHA 29 DE AGOSTO DE 2024; NÚMERO 74, CON CARÁCTER DE EXTRAORDINARIA, DE FECHA 30 DE AGOSTO DE 2024; NÚMERO 75, CON CARÁCTER DE EXTRAORDINARIA, DE FECHA 03 DE SEPTIEMBRE DE 2024; NÚMERO 76, CON CARÁCTER DE SOLEMNE, DE FECHA 06 DE SEPTIEMBRE DE 2024; Y NÚMERO 77, CON CARÁCTER DE ORDINARIA, DE FECHA 21 DE SEPTIEMBRE DE 2024.</w:t>
      </w:r>
    </w:p>
    <w:p w14:paraId="21C84E94" w14:textId="77777777" w:rsidR="0070626F" w:rsidRDefault="0070626F">
      <w:pPr>
        <w:pStyle w:val="Prrafodelista"/>
        <w:spacing w:line="276" w:lineRule="auto"/>
        <w:ind w:left="0"/>
        <w:rPr>
          <w:b/>
          <w:bCs/>
          <w:color w:val="0D0D0D" w:themeColor="text1" w:themeTint="F2"/>
          <w:sz w:val="21"/>
          <w:szCs w:val="21"/>
        </w:rPr>
      </w:pPr>
    </w:p>
    <w:p w14:paraId="1C7B3EE3" w14:textId="77777777" w:rsidR="0070626F" w:rsidRDefault="0070626F">
      <w:pPr>
        <w:pStyle w:val="Prrafodelista"/>
        <w:spacing w:line="276" w:lineRule="auto"/>
        <w:ind w:left="0"/>
        <w:rPr>
          <w:b/>
          <w:bCs/>
          <w:color w:val="0D0D0D" w:themeColor="text1" w:themeTint="F2"/>
          <w:sz w:val="21"/>
          <w:szCs w:val="21"/>
        </w:rPr>
      </w:pPr>
    </w:p>
    <w:p w14:paraId="3F284A01" w14:textId="77777777" w:rsidR="0070626F" w:rsidRDefault="0070626F">
      <w:pPr>
        <w:pStyle w:val="Prrafodelista"/>
        <w:spacing w:line="276" w:lineRule="auto"/>
        <w:ind w:left="0"/>
        <w:rPr>
          <w:b/>
          <w:bCs/>
          <w:color w:val="0D0D0D" w:themeColor="text1" w:themeTint="F2"/>
          <w:sz w:val="21"/>
          <w:szCs w:val="21"/>
        </w:rPr>
      </w:pPr>
    </w:p>
    <w:p w14:paraId="07ABE368" w14:textId="77777777" w:rsidR="0070626F" w:rsidRDefault="0070626F">
      <w:pPr>
        <w:pStyle w:val="Prrafodelista"/>
        <w:spacing w:line="276" w:lineRule="auto"/>
        <w:ind w:left="0"/>
        <w:rPr>
          <w:b/>
          <w:bCs/>
          <w:color w:val="0D0D0D" w:themeColor="text1" w:themeTint="F2"/>
          <w:sz w:val="21"/>
          <w:szCs w:val="21"/>
        </w:rPr>
      </w:pPr>
    </w:p>
    <w:p w14:paraId="683FB47E" w14:textId="77777777" w:rsidR="0070626F" w:rsidRDefault="00000000">
      <w:pPr>
        <w:pStyle w:val="Prrafodelista"/>
        <w:spacing w:line="276" w:lineRule="auto"/>
        <w:ind w:left="0"/>
        <w:rPr>
          <w:b/>
          <w:bCs/>
          <w:color w:val="0D0D0D" w:themeColor="text1" w:themeTint="F2"/>
          <w:sz w:val="21"/>
          <w:szCs w:val="21"/>
        </w:rPr>
      </w:pPr>
      <w:r>
        <w:rPr>
          <w:b/>
          <w:sz w:val="21"/>
          <w:szCs w:val="21"/>
        </w:rPr>
        <w:lastRenderedPageBreak/>
        <w:t>ACUERDO NÚMERO TRESCIENTOS DIECIOCHO: SE APRUEBA POR UNANIMIDAD CON 12 VOTOS A FAVOR, 0 VOTOS EN CONTRA Y 0 ABSTENCIONES DE LOS 12 REGIDORES PRESENTES - - - - - - - - - - - - - - - - - - - - - ÚNICO.</w:t>
      </w:r>
      <w:r>
        <w:rPr>
          <w:b/>
          <w:sz w:val="20"/>
        </w:rPr>
        <w:t xml:space="preserve"> –</w:t>
      </w:r>
      <w:r>
        <w:rPr>
          <w:b/>
          <w:bCs/>
          <w:sz w:val="20"/>
        </w:rPr>
        <w:t xml:space="preserve">  </w:t>
      </w:r>
      <w:r>
        <w:rPr>
          <w:b/>
          <w:bCs/>
          <w:color w:val="0D0D0D" w:themeColor="text1" w:themeTint="F2"/>
          <w:sz w:val="21"/>
          <w:szCs w:val="21"/>
        </w:rPr>
        <w:t>APROBACIÓN DE LAS ACTAS DE AYUNTAMIENTO CORESPONDIENTES A ESTA ADMINISTRACIÓN PÚBLICA MUNICIPAL NÚMERO 72, CON CARÁCTER DE ORDINARIA, DE FECHA 23 DE AGOSTO DE 2024; NÚMERO 73, CON CARÁCTER DE EXTRAORDINARIA, DE FECHA 29 DE AGOSTO DE 2024; NÚMERO 74, CON CARÁCTER DE EXTRAORDINARIA, DE FECHA 30 DE AGOSTO DE 2024; NÚMERO 75, CON CARÁCTER DE EXTRAORDINARIA, DE FECHA 03 DE SEPTIEMBRE DE 2024; NÚMERO 76, CON CARÁCTER DE SOLEMNE, DE FECHA 06 DE SEPTIEMBRE DE 2024; Y NÚMERO 77, CON CARÁCTER DE ORDINARIA, DE FECHA 21 DE SEPTIEMBRE DE 2024.</w:t>
      </w:r>
    </w:p>
    <w:p w14:paraId="6EFC29F3" w14:textId="77777777" w:rsidR="0070626F" w:rsidRDefault="0070626F">
      <w:pPr>
        <w:pStyle w:val="Prrafodelista"/>
        <w:spacing w:line="276" w:lineRule="auto"/>
        <w:ind w:left="0"/>
        <w:rPr>
          <w:b/>
          <w:bCs/>
          <w:color w:val="0D0D0D" w:themeColor="text1" w:themeTint="F2"/>
          <w:sz w:val="21"/>
          <w:szCs w:val="21"/>
        </w:rPr>
      </w:pPr>
    </w:p>
    <w:p w14:paraId="5AE249DC" w14:textId="77777777" w:rsidR="0070626F" w:rsidRDefault="00000000">
      <w:pPr>
        <w:pStyle w:val="Prrafodelista"/>
        <w:spacing w:line="276" w:lineRule="auto"/>
        <w:ind w:left="0"/>
        <w:rPr>
          <w:b/>
          <w:bCs/>
          <w:color w:val="0D0D0D" w:themeColor="text1" w:themeTint="F2"/>
          <w:sz w:val="21"/>
          <w:szCs w:val="21"/>
        </w:rPr>
      </w:pPr>
      <w:r>
        <w:rPr>
          <w:b/>
          <w:sz w:val="21"/>
          <w:szCs w:val="21"/>
        </w:rPr>
        <w:t>ACUERDO NÚMERO TRESCIENTOS DIECINUEVE: SE APRUEBA POR UNANIMIDAD CON 12 VOTOS A FAVOR, 0 VOTOS EN CONTRA Y 0 ABSTENCIONES DE LOS 12 REGIDORES PRESENTES - - - - - - - - - - - - - - - - - - - - - ÚNICO.</w:t>
      </w:r>
      <w:r>
        <w:rPr>
          <w:b/>
          <w:sz w:val="20"/>
        </w:rPr>
        <w:t xml:space="preserve"> –</w:t>
      </w:r>
      <w:r>
        <w:rPr>
          <w:b/>
          <w:bCs/>
          <w:sz w:val="20"/>
        </w:rPr>
        <w:t xml:space="preserve">  </w:t>
      </w:r>
      <w:r>
        <w:rPr>
          <w:b/>
          <w:bCs/>
          <w:color w:val="0D0D0D" w:themeColor="text1" w:themeTint="F2"/>
          <w:sz w:val="21"/>
          <w:szCs w:val="21"/>
        </w:rPr>
        <w:t>APROBACIÓN DE LAS ACTAS DE AYUNTAMIENTO CORESPONDIENTES A ESTA ADMINISTRACIÓN PÚBLICA MUNICIPAL NÚMERO 72, CON CARÁCTER DE ORDINARIA, DE FECHA 23 DE AGOSTO DE 2024; NÚMERO 73, CON CARÁCTER DE EXTRAORDINARIA, DE FECHA 29 DE AGOSTO DE 2024; NÚMERO 74, CON CARÁCTER DE EXTRAORDINARIA, DE FECHA 30 DE AGOSTO DE 2024; NÚMERO 75, CON CARÁCTER DE EXTRAORDINARIA, DE FECHA 03 DE SEPTIEMBRE DE 2024; NÚMERO 76, CON CARÁCTER DE SOLEMNE, DE FECHA 06 DE SEPTIEMBRE DE 2024; Y NÚMERO 77, CON CARÁCTER DE ORDINARIA, DE FECHA 21 DE SEPTIEMBRE DE 2024.</w:t>
      </w:r>
    </w:p>
    <w:p w14:paraId="36385D0E" w14:textId="77777777" w:rsidR="0070626F" w:rsidRDefault="0070626F">
      <w:pPr>
        <w:pStyle w:val="Prrafodelista"/>
        <w:spacing w:line="276" w:lineRule="auto"/>
        <w:ind w:left="0"/>
        <w:rPr>
          <w:b/>
          <w:bCs/>
          <w:color w:val="0D0D0D" w:themeColor="text1" w:themeTint="F2"/>
          <w:sz w:val="21"/>
          <w:szCs w:val="21"/>
        </w:rPr>
      </w:pPr>
    </w:p>
    <w:p w14:paraId="2B56BDA6" w14:textId="77777777" w:rsidR="0070626F" w:rsidRDefault="00000000">
      <w:pPr>
        <w:pStyle w:val="Prrafodelista"/>
        <w:spacing w:line="276" w:lineRule="auto"/>
        <w:ind w:left="0"/>
        <w:rPr>
          <w:b/>
          <w:bCs/>
          <w:color w:val="0D0D0D" w:themeColor="text1" w:themeTint="F2"/>
          <w:sz w:val="21"/>
          <w:szCs w:val="21"/>
        </w:rPr>
      </w:pPr>
      <w:r>
        <w:rPr>
          <w:b/>
          <w:sz w:val="21"/>
          <w:szCs w:val="21"/>
        </w:rPr>
        <w:t>ACUERDO NÚMERO TRESCIENTOS VEINTE: SE APRUEBA POR UNANIMIDAD CON 12 VOTOS A FAVOR, 0 VOTOS EN CONTRA Y 0 ABSTENCIONES DE LOS 12 REGIDORES PRESENTES - - - - - - - - - - - - - - - - - - - - - ÚNICO.</w:t>
      </w:r>
      <w:r>
        <w:rPr>
          <w:b/>
          <w:sz w:val="20"/>
        </w:rPr>
        <w:t xml:space="preserve"> –</w:t>
      </w:r>
      <w:r>
        <w:rPr>
          <w:b/>
          <w:bCs/>
          <w:sz w:val="20"/>
        </w:rPr>
        <w:t xml:space="preserve">  </w:t>
      </w:r>
      <w:r>
        <w:rPr>
          <w:b/>
          <w:bCs/>
          <w:color w:val="0D0D0D" w:themeColor="text1" w:themeTint="F2"/>
          <w:sz w:val="21"/>
          <w:szCs w:val="21"/>
        </w:rPr>
        <w:t>APROBACIÓN DE LAS ACTAS DE AYUNTAMIENTO CORESPONDIENTES A ESTA ADMINISTRACIÓN PÚBLICA MUNICIPAL NÚMERO 72, CON CARÁCTER DE ORDINARIA, DE FECHA 23 DE AGOSTO DE 2024; NÚMERO 73, CON CARÁCTER DE EXTRAORDINARIA, DE FECHA 29 DE AGOSTO DE 2024; NÚMERO 74, CON CARÁCTER DE EXTRAORDINARIA, DE FECHA 30 DE AGOSTO DE 2024; NÚMERO 75, CON CARÁCTER DE EXTRAORDINARIA, DE FECHA 03 DE SEPTIEMBRE DE 2024; NÚMERO 76, CON CARÁCTER DE SOLEMNE, DE FECHA 06 DE SEPTIEMBRE DE 2024; Y NÚMERO 77, CON CARÁCTER DE ORDINARIA, DE FECHA 21 DE SEPTIEMBRE DE 2024.</w:t>
      </w:r>
    </w:p>
    <w:p w14:paraId="39B661CC" w14:textId="77777777" w:rsidR="0070626F" w:rsidRDefault="0070626F">
      <w:pPr>
        <w:widowControl w:val="0"/>
        <w:autoSpaceDE w:val="0"/>
        <w:autoSpaceDN w:val="0"/>
        <w:adjustRightInd w:val="0"/>
        <w:rPr>
          <w:szCs w:val="26"/>
        </w:rPr>
      </w:pPr>
    </w:p>
    <w:p w14:paraId="24D29671" w14:textId="77777777" w:rsidR="0070626F" w:rsidRDefault="0070626F">
      <w:pPr>
        <w:widowControl w:val="0"/>
        <w:autoSpaceDE w:val="0"/>
        <w:autoSpaceDN w:val="0"/>
        <w:adjustRightInd w:val="0"/>
        <w:rPr>
          <w:b/>
          <w:sz w:val="18"/>
          <w:szCs w:val="18"/>
          <w:highlight w:val="lightGray"/>
          <w:lang w:val="es-ES"/>
        </w:rPr>
      </w:pPr>
    </w:p>
    <w:p w14:paraId="3DE243E5" w14:textId="77777777" w:rsidR="0070626F"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2C536FAD" w14:textId="77777777" w:rsidR="0070626F" w:rsidRDefault="0070626F">
      <w:pPr>
        <w:widowControl w:val="0"/>
        <w:autoSpaceDE w:val="0"/>
        <w:autoSpaceDN w:val="0"/>
        <w:adjustRightInd w:val="0"/>
        <w:rPr>
          <w:b/>
          <w:sz w:val="28"/>
          <w:lang w:val="es-ES"/>
        </w:rPr>
      </w:pPr>
    </w:p>
    <w:p w14:paraId="17EFFE44" w14:textId="77777777" w:rsidR="0070626F" w:rsidRDefault="00000000">
      <w:pPr>
        <w:rPr>
          <w:szCs w:val="24"/>
        </w:rPr>
      </w:pPr>
      <w:r>
        <w:rPr>
          <w:szCs w:val="24"/>
        </w:rPr>
        <w:t>Continúe secretario con el siguiente punto.</w:t>
      </w:r>
    </w:p>
    <w:p w14:paraId="6CFA35F1" w14:textId="77777777" w:rsidR="0070626F" w:rsidRDefault="0070626F">
      <w:pPr>
        <w:rPr>
          <w:szCs w:val="24"/>
        </w:rPr>
      </w:pPr>
    </w:p>
    <w:p w14:paraId="55F44414" w14:textId="77777777" w:rsidR="0070626F" w:rsidRDefault="0070626F">
      <w:pPr>
        <w:rPr>
          <w:sz w:val="28"/>
        </w:rPr>
      </w:pPr>
    </w:p>
    <w:p w14:paraId="16E491E7" w14:textId="77777777" w:rsidR="0070626F"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59BE0E34" w14:textId="77777777" w:rsidR="0070626F" w:rsidRDefault="0070626F">
      <w:pPr>
        <w:spacing w:line="276" w:lineRule="auto"/>
        <w:rPr>
          <w:b/>
          <w:sz w:val="28"/>
        </w:rPr>
      </w:pPr>
    </w:p>
    <w:p w14:paraId="6B33BF13" w14:textId="77777777" w:rsidR="0070626F" w:rsidRDefault="00000000">
      <w:pPr>
        <w:pStyle w:val="Prrafodelista"/>
        <w:spacing w:line="276" w:lineRule="auto"/>
        <w:ind w:left="0"/>
        <w:rPr>
          <w:b/>
          <w:bCs/>
          <w:color w:val="0D0D0D" w:themeColor="text1" w:themeTint="F2"/>
          <w:sz w:val="21"/>
          <w:szCs w:val="21"/>
        </w:rPr>
      </w:pPr>
      <w:r>
        <w:rPr>
          <w:b/>
          <w:sz w:val="28"/>
        </w:rPr>
        <w:t>DESAHOGO DEL CUARTO PUNTO DEL ORDEN DEL DÍA.</w:t>
      </w:r>
      <w:r>
        <w:rPr>
          <w:sz w:val="28"/>
        </w:rPr>
        <w:t xml:space="preserve"> </w:t>
      </w:r>
      <w:r>
        <w:rPr>
          <w:b/>
          <w:bCs/>
          <w:color w:val="0D0D0D" w:themeColor="text1" w:themeTint="F2"/>
          <w:sz w:val="21"/>
          <w:szCs w:val="21"/>
        </w:rPr>
        <w:t xml:space="preserve">Solicitud por parte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w:t>
      </w:r>
      <w:proofErr w:type="spellStart"/>
      <w:r>
        <w:rPr>
          <w:b/>
          <w:bCs/>
          <w:color w:val="0D0D0D" w:themeColor="text1" w:themeTint="F2"/>
          <w:sz w:val="21"/>
          <w:szCs w:val="21"/>
        </w:rPr>
        <w:t>Alvarez</w:t>
      </w:r>
      <w:proofErr w:type="spellEnd"/>
      <w:r>
        <w:rPr>
          <w:b/>
          <w:bCs/>
          <w:color w:val="0D0D0D" w:themeColor="text1" w:themeTint="F2"/>
          <w:sz w:val="21"/>
          <w:szCs w:val="21"/>
        </w:rPr>
        <w:t xml:space="preserve"> Barragán para que se apruebe el instrumento denominado "Programa de Desarrollo Metropolitano del Área Metropolitana de Guadalajara (PDM), en apego a lo establecido en el artículo 106 del Código Urbano del Estado de Jalisco. Solicitud mediante oficio JCM 009/2024, que se envió como soporte documental.</w:t>
      </w:r>
    </w:p>
    <w:p w14:paraId="3B36221B" w14:textId="77777777" w:rsidR="0070626F" w:rsidRDefault="0070626F">
      <w:pPr>
        <w:spacing w:line="276" w:lineRule="auto"/>
        <w:rPr>
          <w:b/>
          <w:bCs/>
          <w:sz w:val="2"/>
          <w:szCs w:val="2"/>
        </w:rPr>
      </w:pPr>
    </w:p>
    <w:p w14:paraId="26C7365C" w14:textId="77777777" w:rsidR="0070626F" w:rsidRDefault="0070626F">
      <w:pPr>
        <w:spacing w:line="276" w:lineRule="auto"/>
        <w:rPr>
          <w:b/>
          <w:bCs/>
          <w:szCs w:val="24"/>
        </w:rPr>
      </w:pPr>
    </w:p>
    <w:p w14:paraId="437D2503" w14:textId="77777777" w:rsidR="0070626F" w:rsidRDefault="00000000">
      <w:pPr>
        <w:spacing w:after="160" w:line="254" w:lineRule="auto"/>
        <w:rPr>
          <w:b/>
          <w:sz w:val="32"/>
          <w:highlight w:val="lightGray"/>
        </w:rPr>
      </w:pPr>
      <w:proofErr w:type="gramStart"/>
      <w:r>
        <w:rPr>
          <w:b/>
          <w:sz w:val="32"/>
          <w:highlight w:val="lightGray"/>
        </w:rPr>
        <w:t>El  Presidente</w:t>
      </w:r>
      <w:proofErr w:type="gramEnd"/>
      <w:r>
        <w:rPr>
          <w:b/>
          <w:sz w:val="32"/>
          <w:highlight w:val="lightGray"/>
        </w:rPr>
        <w:t xml:space="preserve"> Municipal.- </w:t>
      </w:r>
    </w:p>
    <w:p w14:paraId="3301C9C5" w14:textId="77777777" w:rsidR="0070626F" w:rsidRDefault="00000000">
      <w:pPr>
        <w:rPr>
          <w:szCs w:val="24"/>
        </w:rPr>
      </w:pPr>
      <w:r>
        <w:rPr>
          <w:szCs w:val="24"/>
        </w:rPr>
        <w:t>¿Algún comentario sobre este punto?</w:t>
      </w:r>
    </w:p>
    <w:p w14:paraId="66A650B2" w14:textId="77777777" w:rsidR="0070626F" w:rsidRDefault="0070626F">
      <w:pPr>
        <w:rPr>
          <w:szCs w:val="24"/>
        </w:rPr>
      </w:pPr>
    </w:p>
    <w:p w14:paraId="1572BD78" w14:textId="77777777" w:rsidR="0070626F" w:rsidRDefault="00000000">
      <w:pPr>
        <w:rPr>
          <w:szCs w:val="24"/>
        </w:rPr>
      </w:pPr>
      <w:r>
        <w:rPr>
          <w:szCs w:val="24"/>
        </w:rPr>
        <w:t xml:space="preserve">Secretario proceda a tomar la votación. </w:t>
      </w:r>
    </w:p>
    <w:p w14:paraId="6DDB6148" w14:textId="77777777" w:rsidR="0070626F" w:rsidRDefault="0070626F">
      <w:pPr>
        <w:rPr>
          <w:szCs w:val="24"/>
        </w:rPr>
      </w:pPr>
    </w:p>
    <w:p w14:paraId="14300C4F" w14:textId="77777777" w:rsidR="0070626F" w:rsidRDefault="0070626F">
      <w:pPr>
        <w:rPr>
          <w:szCs w:val="24"/>
        </w:rPr>
      </w:pPr>
    </w:p>
    <w:p w14:paraId="1254DDA3" w14:textId="77777777" w:rsidR="0070626F" w:rsidRDefault="00000000">
      <w:pPr>
        <w:rPr>
          <w:bCs/>
          <w:szCs w:val="24"/>
          <w:lang w:val="es-ES"/>
        </w:rPr>
      </w:pPr>
      <w:r>
        <w:rPr>
          <w:b/>
          <w:sz w:val="28"/>
          <w:highlight w:val="lightGray"/>
          <w:lang w:val="es-ES"/>
        </w:rPr>
        <w:lastRenderedPageBreak/>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5CC76CC3" w14:textId="77777777" w:rsidR="0070626F" w:rsidRDefault="0070626F">
      <w:pPr>
        <w:rPr>
          <w:bCs/>
          <w:szCs w:val="24"/>
          <w:lang w:val="es-ES"/>
        </w:rPr>
      </w:pPr>
    </w:p>
    <w:p w14:paraId="69A457AB" w14:textId="77777777" w:rsidR="0070626F" w:rsidRDefault="00000000">
      <w:pPr>
        <w:rPr>
          <w:bCs/>
          <w:szCs w:val="24"/>
        </w:rPr>
      </w:pPr>
      <w:r>
        <w:rPr>
          <w:bCs/>
          <w:szCs w:val="24"/>
        </w:rPr>
        <w:t xml:space="preserve">En votación nominal se solicita que quienes estén a favor lo manifiesten en su caso en contra o abstención. </w:t>
      </w:r>
    </w:p>
    <w:p w14:paraId="60C42B5D" w14:textId="77777777" w:rsidR="0070626F" w:rsidRDefault="0070626F">
      <w:pPr>
        <w:rPr>
          <w:bCs/>
          <w:szCs w:val="24"/>
        </w:rPr>
      </w:pPr>
    </w:p>
    <w:p w14:paraId="60C06C5E" w14:textId="77777777" w:rsidR="0070626F" w:rsidRDefault="00000000">
      <w:pPr>
        <w:rPr>
          <w:b/>
        </w:rPr>
      </w:pPr>
      <w:r>
        <w:rPr>
          <w:b/>
        </w:rPr>
        <w:t>ANA DELIA BARBA MURILLO.</w:t>
      </w:r>
      <w:r>
        <w:rPr>
          <w:b/>
        </w:rPr>
        <w:tab/>
      </w:r>
      <w:r>
        <w:rPr>
          <w:b/>
        </w:rPr>
        <w:tab/>
      </w:r>
      <w:r>
        <w:rPr>
          <w:b/>
        </w:rPr>
        <w:tab/>
      </w:r>
      <w:r>
        <w:rPr>
          <w:b/>
        </w:rPr>
        <w:tab/>
      </w:r>
      <w:r>
        <w:rPr>
          <w:b/>
        </w:rPr>
        <w:tab/>
        <w:t>A FAVOR</w:t>
      </w:r>
    </w:p>
    <w:p w14:paraId="510A4D54" w14:textId="77777777" w:rsidR="0070626F" w:rsidRDefault="00000000">
      <w:pPr>
        <w:rPr>
          <w:b/>
        </w:rPr>
      </w:pPr>
      <w:r>
        <w:rPr>
          <w:b/>
        </w:rPr>
        <w:t>KARLA ANABEL GARCÍA JIMÉNEZ.</w:t>
      </w:r>
      <w:r>
        <w:rPr>
          <w:b/>
        </w:rPr>
        <w:tab/>
      </w:r>
      <w:r>
        <w:rPr>
          <w:b/>
        </w:rPr>
        <w:tab/>
      </w:r>
      <w:r>
        <w:rPr>
          <w:b/>
        </w:rPr>
        <w:tab/>
      </w:r>
      <w:r>
        <w:rPr>
          <w:b/>
        </w:rPr>
        <w:tab/>
        <w:t>A FAVOR</w:t>
      </w:r>
    </w:p>
    <w:p w14:paraId="13458109" w14:textId="77777777" w:rsidR="0070626F" w:rsidRDefault="00000000">
      <w:pPr>
        <w:rPr>
          <w:b/>
        </w:rPr>
      </w:pPr>
      <w:r>
        <w:rPr>
          <w:b/>
        </w:rPr>
        <w:t>KARLA EDITH AGUAYO CAMACHO.</w:t>
      </w:r>
      <w:r>
        <w:rPr>
          <w:b/>
        </w:rPr>
        <w:tab/>
      </w:r>
      <w:r>
        <w:rPr>
          <w:b/>
        </w:rPr>
        <w:tab/>
      </w:r>
      <w:r>
        <w:rPr>
          <w:b/>
        </w:rPr>
        <w:tab/>
      </w:r>
      <w:r>
        <w:rPr>
          <w:b/>
        </w:rPr>
        <w:tab/>
        <w:t>A FAVOR</w:t>
      </w:r>
    </w:p>
    <w:p w14:paraId="6C73F0DC" w14:textId="77777777" w:rsidR="0070626F" w:rsidRDefault="00000000">
      <w:pPr>
        <w:rPr>
          <w:b/>
        </w:rPr>
      </w:pPr>
      <w:r>
        <w:rPr>
          <w:b/>
        </w:rPr>
        <w:t>KRISHNA GABRIELA TORRES MARTÍNEZ.</w:t>
      </w:r>
      <w:r>
        <w:rPr>
          <w:b/>
        </w:rPr>
        <w:tab/>
      </w:r>
      <w:r>
        <w:rPr>
          <w:b/>
        </w:rPr>
        <w:tab/>
      </w:r>
      <w:r>
        <w:rPr>
          <w:b/>
        </w:rPr>
        <w:tab/>
        <w:t>A FAVOR</w:t>
      </w:r>
    </w:p>
    <w:p w14:paraId="36EC29C6" w14:textId="77777777" w:rsidR="0070626F" w:rsidRDefault="00000000">
      <w:pPr>
        <w:rPr>
          <w:b/>
        </w:rPr>
      </w:pPr>
      <w:r>
        <w:rPr>
          <w:b/>
        </w:rPr>
        <w:t>ROCÍO PARTIDA BEDOY.</w:t>
      </w:r>
      <w:r>
        <w:rPr>
          <w:b/>
        </w:rPr>
        <w:tab/>
      </w:r>
      <w:r>
        <w:rPr>
          <w:b/>
        </w:rPr>
        <w:tab/>
      </w:r>
      <w:r>
        <w:rPr>
          <w:b/>
        </w:rPr>
        <w:tab/>
      </w:r>
      <w:r>
        <w:rPr>
          <w:b/>
        </w:rPr>
        <w:tab/>
      </w:r>
      <w:r>
        <w:rPr>
          <w:b/>
        </w:rPr>
        <w:tab/>
        <w:t>A FAVOR</w:t>
      </w:r>
    </w:p>
    <w:p w14:paraId="1D0B6287" w14:textId="77777777" w:rsidR="0070626F" w:rsidRDefault="00000000">
      <w:pPr>
        <w:rPr>
          <w:b/>
        </w:rPr>
      </w:pPr>
      <w:r>
        <w:rPr>
          <w:b/>
        </w:rPr>
        <w:t>HESSAEL MUÑOZ FLORES.</w:t>
      </w:r>
      <w:r>
        <w:rPr>
          <w:b/>
        </w:rPr>
        <w:tab/>
      </w:r>
      <w:r>
        <w:rPr>
          <w:b/>
        </w:rPr>
        <w:tab/>
      </w:r>
      <w:r>
        <w:rPr>
          <w:b/>
        </w:rPr>
        <w:tab/>
      </w:r>
      <w:r>
        <w:rPr>
          <w:b/>
        </w:rPr>
        <w:tab/>
      </w:r>
      <w:r>
        <w:rPr>
          <w:b/>
        </w:rPr>
        <w:tab/>
        <w:t>A FAVOR</w:t>
      </w:r>
    </w:p>
    <w:p w14:paraId="58CFA777" w14:textId="77777777" w:rsidR="0070626F" w:rsidRDefault="00000000">
      <w:pPr>
        <w:rPr>
          <w:b/>
        </w:rPr>
      </w:pPr>
      <w:r>
        <w:rPr>
          <w:b/>
        </w:rPr>
        <w:t>CARLOS CERVANTES ÁLVAREZ.</w:t>
      </w:r>
      <w:r>
        <w:rPr>
          <w:b/>
        </w:rPr>
        <w:tab/>
      </w:r>
      <w:r>
        <w:rPr>
          <w:b/>
        </w:rPr>
        <w:tab/>
      </w:r>
      <w:r>
        <w:rPr>
          <w:b/>
        </w:rPr>
        <w:tab/>
      </w:r>
      <w:r>
        <w:rPr>
          <w:b/>
        </w:rPr>
        <w:tab/>
        <w:t>A FAVOR</w:t>
      </w:r>
    </w:p>
    <w:p w14:paraId="31585294" w14:textId="77777777" w:rsidR="0070626F" w:rsidRDefault="00000000">
      <w:pPr>
        <w:rPr>
          <w:b/>
        </w:rPr>
      </w:pPr>
      <w:r>
        <w:rPr>
          <w:b/>
        </w:rPr>
        <w:t>ALEJANDRO OROZCO HERNÁNDEZ.</w:t>
      </w:r>
      <w:r>
        <w:rPr>
          <w:b/>
        </w:rPr>
        <w:tab/>
      </w:r>
      <w:r>
        <w:rPr>
          <w:b/>
        </w:rPr>
        <w:tab/>
      </w:r>
      <w:r>
        <w:rPr>
          <w:b/>
        </w:rPr>
        <w:tab/>
        <w:t>A FAVOR</w:t>
      </w:r>
    </w:p>
    <w:p w14:paraId="2464C325" w14:textId="77777777" w:rsidR="0070626F" w:rsidRDefault="00000000">
      <w:pPr>
        <w:rPr>
          <w:b/>
        </w:rPr>
      </w:pPr>
      <w:r>
        <w:rPr>
          <w:b/>
        </w:rPr>
        <w:t>RICARDO MORALES SANDOVAL.</w:t>
      </w:r>
      <w:r>
        <w:rPr>
          <w:b/>
        </w:rPr>
        <w:tab/>
      </w:r>
      <w:r>
        <w:rPr>
          <w:b/>
        </w:rPr>
        <w:tab/>
      </w:r>
      <w:r>
        <w:rPr>
          <w:b/>
        </w:rPr>
        <w:tab/>
      </w:r>
      <w:r>
        <w:rPr>
          <w:b/>
        </w:rPr>
        <w:tab/>
        <w:t>A FAVOR</w:t>
      </w:r>
    </w:p>
    <w:p w14:paraId="489F31F1" w14:textId="77777777" w:rsidR="0070626F" w:rsidRDefault="00000000">
      <w:pPr>
        <w:rPr>
          <w:b/>
        </w:rPr>
      </w:pPr>
      <w:r>
        <w:rPr>
          <w:b/>
        </w:rPr>
        <w:t>ROCÍO RUVALCABA VÁZQUEZ.</w:t>
      </w:r>
      <w:r>
        <w:rPr>
          <w:b/>
        </w:rPr>
        <w:tab/>
      </w:r>
      <w:r>
        <w:rPr>
          <w:b/>
        </w:rPr>
        <w:tab/>
      </w:r>
      <w:r>
        <w:rPr>
          <w:b/>
        </w:rPr>
        <w:tab/>
      </w:r>
      <w:r>
        <w:rPr>
          <w:b/>
        </w:rPr>
        <w:tab/>
        <w:t>A FAVOR</w:t>
      </w:r>
    </w:p>
    <w:p w14:paraId="1E4BB9AD" w14:textId="77777777" w:rsidR="0070626F" w:rsidRDefault="00000000">
      <w:pPr>
        <w:rPr>
          <w:b/>
        </w:rPr>
      </w:pPr>
      <w:r>
        <w:rPr>
          <w:b/>
        </w:rPr>
        <w:t>FRANCISCO JAVIER NAVA HERNÁNDEZ</w:t>
      </w:r>
      <w:r>
        <w:rPr>
          <w:b/>
        </w:rPr>
        <w:tab/>
      </w:r>
      <w:r>
        <w:rPr>
          <w:b/>
        </w:rPr>
        <w:tab/>
      </w:r>
      <w:r>
        <w:rPr>
          <w:b/>
        </w:rPr>
        <w:tab/>
        <w:t>A FAVOR</w:t>
      </w:r>
    </w:p>
    <w:p w14:paraId="5A1EF47E" w14:textId="77777777" w:rsidR="0070626F" w:rsidRDefault="00000000">
      <w:pPr>
        <w:rPr>
          <w:b/>
        </w:rPr>
      </w:pPr>
      <w:r>
        <w:rPr>
          <w:b/>
        </w:rPr>
        <w:t>GONZALO ÁLVAREZ BARRAGÁN</w:t>
      </w:r>
      <w:r>
        <w:rPr>
          <w:b/>
        </w:rPr>
        <w:tab/>
      </w:r>
      <w:r>
        <w:rPr>
          <w:b/>
        </w:rPr>
        <w:tab/>
      </w:r>
      <w:r>
        <w:rPr>
          <w:b/>
        </w:rPr>
        <w:tab/>
      </w:r>
      <w:r>
        <w:rPr>
          <w:b/>
        </w:rPr>
        <w:tab/>
        <w:t>A FAVOR</w:t>
      </w:r>
    </w:p>
    <w:p w14:paraId="70966D06" w14:textId="77777777" w:rsidR="0070626F" w:rsidRDefault="0070626F">
      <w:pPr>
        <w:rPr>
          <w:b/>
        </w:rPr>
      </w:pPr>
    </w:p>
    <w:p w14:paraId="55E1648F" w14:textId="77777777" w:rsidR="0070626F" w:rsidRDefault="00000000">
      <w:pPr>
        <w:rPr>
          <w:bCs/>
        </w:rPr>
      </w:pPr>
      <w:r>
        <w:rPr>
          <w:bCs/>
        </w:rPr>
        <w:t xml:space="preserve">Por lo que procedo a hacer el conteo correspondiente. </w:t>
      </w:r>
    </w:p>
    <w:p w14:paraId="42DB92A6" w14:textId="77777777" w:rsidR="0070626F" w:rsidRDefault="0070626F">
      <w:pPr>
        <w:rPr>
          <w:bCs/>
        </w:rPr>
      </w:pPr>
    </w:p>
    <w:p w14:paraId="7C95B5D4" w14:textId="77777777" w:rsidR="0070626F" w:rsidRDefault="00000000">
      <w:pPr>
        <w:rPr>
          <w:bCs/>
        </w:rPr>
      </w:pPr>
      <w:r>
        <w:rPr>
          <w:bCs/>
        </w:rPr>
        <w:t xml:space="preserve">Con 12 votos a favor, 0 en contra y 0 abstenciones, se aprueba por unanimidad de los presentes, señor </w:t>
      </w:r>
      <w:proofErr w:type="gramStart"/>
      <w:r>
        <w:rPr>
          <w:bCs/>
        </w:rPr>
        <w:t>Presidente</w:t>
      </w:r>
      <w:proofErr w:type="gramEnd"/>
      <w:r>
        <w:rPr>
          <w:bCs/>
        </w:rPr>
        <w:t xml:space="preserve">. </w:t>
      </w:r>
    </w:p>
    <w:p w14:paraId="166D89D1" w14:textId="77777777" w:rsidR="0070626F" w:rsidRDefault="0070626F">
      <w:pPr>
        <w:rPr>
          <w:bCs/>
        </w:rPr>
      </w:pPr>
    </w:p>
    <w:p w14:paraId="034CDDE3" w14:textId="77777777" w:rsidR="0070626F" w:rsidRDefault="00000000">
      <w:pPr>
        <w:pStyle w:val="Prrafodelista"/>
        <w:spacing w:line="276" w:lineRule="auto"/>
        <w:ind w:left="0"/>
        <w:rPr>
          <w:b/>
          <w:bCs/>
          <w:color w:val="0D0D0D" w:themeColor="text1" w:themeTint="F2"/>
          <w:sz w:val="21"/>
          <w:szCs w:val="21"/>
        </w:rPr>
      </w:pPr>
      <w:r>
        <w:rPr>
          <w:b/>
          <w:sz w:val="21"/>
          <w:szCs w:val="21"/>
        </w:rPr>
        <w:t>ACUERDO NÚMERO TRESCIENTOS VEINTIUNO: SE APRUEBA POR UNANIMIDAD CON 12 VOTOS A FAVOR, 0 VOTOS EN CONTRA Y 0 ABSTENCIONES DE LOS 12 REGIDORES PRESENTES - - - - - - - - - - - - - - - - - - - - - ÚNICO.</w:t>
      </w:r>
      <w:r>
        <w:rPr>
          <w:b/>
          <w:sz w:val="20"/>
        </w:rPr>
        <w:t xml:space="preserve"> –</w:t>
      </w:r>
      <w:r>
        <w:rPr>
          <w:b/>
          <w:bCs/>
          <w:sz w:val="20"/>
        </w:rPr>
        <w:t xml:space="preserve">  </w:t>
      </w:r>
      <w:r>
        <w:rPr>
          <w:b/>
          <w:bCs/>
          <w:color w:val="0D0D0D" w:themeColor="text1" w:themeTint="F2"/>
          <w:sz w:val="21"/>
          <w:szCs w:val="21"/>
        </w:rPr>
        <w:t>SOLICITUD POR PARTE DEL PRESIDENTE MUNICIPAL, DHC. GONZALO ALVAREZ BARRAGÁN PARA QUE SE APRUEBE EL INSTRUMENTO DENOMINADO "PROGRAMA DE DESARROLLO METROPOLITANO DEL ÁREA METROPOLITANA DE GUADALAJARA (PDM), EN APEGO A LO ESTABLECIDO EN EL ARTÍCULO 106 DEL CÓDIGO URBANO DEL ESTADO DE JALISCO. SOLICITUD MEDIANTE OFICIO JCM 009/2024, QUE SE ENVIÓ COMO SOPORTE DOCUMENTAL.</w:t>
      </w:r>
    </w:p>
    <w:p w14:paraId="36E90177" w14:textId="77777777" w:rsidR="0070626F" w:rsidRDefault="0070626F">
      <w:pPr>
        <w:rPr>
          <w:bCs/>
        </w:rPr>
      </w:pPr>
    </w:p>
    <w:p w14:paraId="23EA0E52" w14:textId="77777777" w:rsidR="0070626F" w:rsidRDefault="0070626F">
      <w:pPr>
        <w:rPr>
          <w:b/>
        </w:rPr>
      </w:pPr>
    </w:p>
    <w:p w14:paraId="65343355" w14:textId="77777777" w:rsidR="0070626F"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1EA23207" w14:textId="77777777" w:rsidR="0070626F" w:rsidRDefault="0070626F">
      <w:pPr>
        <w:widowControl w:val="0"/>
        <w:autoSpaceDE w:val="0"/>
        <w:autoSpaceDN w:val="0"/>
        <w:adjustRightInd w:val="0"/>
        <w:rPr>
          <w:b/>
          <w:sz w:val="28"/>
          <w:lang w:val="es-ES"/>
        </w:rPr>
      </w:pPr>
    </w:p>
    <w:p w14:paraId="4F65EA78" w14:textId="77777777" w:rsidR="0070626F" w:rsidRDefault="00000000">
      <w:pPr>
        <w:rPr>
          <w:szCs w:val="24"/>
        </w:rPr>
      </w:pPr>
      <w:r>
        <w:rPr>
          <w:szCs w:val="24"/>
        </w:rPr>
        <w:t>Continúe secretario con el siguiente punto.</w:t>
      </w:r>
    </w:p>
    <w:p w14:paraId="13E0D2B7" w14:textId="77777777" w:rsidR="0070626F" w:rsidRDefault="0070626F">
      <w:pPr>
        <w:rPr>
          <w:szCs w:val="24"/>
        </w:rPr>
      </w:pPr>
    </w:p>
    <w:p w14:paraId="33007725" w14:textId="77777777" w:rsidR="0070626F" w:rsidRDefault="0070626F">
      <w:pPr>
        <w:rPr>
          <w:sz w:val="28"/>
        </w:rPr>
      </w:pPr>
    </w:p>
    <w:p w14:paraId="33E796EA" w14:textId="77777777" w:rsidR="0070626F"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56956BFE" w14:textId="77777777" w:rsidR="0070626F" w:rsidRDefault="0070626F">
      <w:pPr>
        <w:spacing w:line="276" w:lineRule="auto"/>
        <w:rPr>
          <w:b/>
          <w:sz w:val="28"/>
        </w:rPr>
      </w:pPr>
    </w:p>
    <w:p w14:paraId="3D5CD913" w14:textId="77777777" w:rsidR="0070626F" w:rsidRDefault="00000000">
      <w:pPr>
        <w:pStyle w:val="Prrafodelista"/>
        <w:spacing w:line="276" w:lineRule="auto"/>
        <w:ind w:left="0"/>
        <w:rPr>
          <w:b/>
          <w:bCs/>
          <w:color w:val="0D0D0D" w:themeColor="text1" w:themeTint="F2"/>
          <w:sz w:val="21"/>
          <w:szCs w:val="21"/>
        </w:rPr>
      </w:pPr>
      <w:r>
        <w:rPr>
          <w:b/>
          <w:sz w:val="28"/>
        </w:rPr>
        <w:t>DESAHOGO DEL QUINTO PUNTO DEL ORDEN DEL DÍA.</w:t>
      </w:r>
      <w:r>
        <w:rPr>
          <w:sz w:val="28"/>
        </w:rPr>
        <w:t xml:space="preserve"> </w:t>
      </w:r>
      <w:r>
        <w:rPr>
          <w:b/>
          <w:bCs/>
          <w:color w:val="0D0D0D" w:themeColor="text1" w:themeTint="F2"/>
          <w:sz w:val="21"/>
          <w:szCs w:val="21"/>
        </w:rPr>
        <w:t xml:space="preserve">Solicitud por parte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Álvarez Barragán, para que se apruebe la actualización del instrumento denominado “Plan de Ordenamiento Territorial Metropolitano del Área Metropolitana de Guadalajara (</w:t>
      </w:r>
      <w:proofErr w:type="spellStart"/>
      <w:r>
        <w:rPr>
          <w:b/>
          <w:bCs/>
          <w:color w:val="0D0D0D" w:themeColor="text1" w:themeTint="F2"/>
          <w:sz w:val="21"/>
          <w:szCs w:val="21"/>
        </w:rPr>
        <w:t>POTmet</w:t>
      </w:r>
      <w:proofErr w:type="spellEnd"/>
      <w:r>
        <w:rPr>
          <w:b/>
          <w:bCs/>
          <w:color w:val="0D0D0D" w:themeColor="text1" w:themeTint="F2"/>
          <w:sz w:val="21"/>
          <w:szCs w:val="21"/>
        </w:rPr>
        <w:t xml:space="preserve">)”, en apego a lo establecido en el artículo 106 del Código Urbano del Estado de Jalisco. Solicitud mediante oficio JCM 009/2024, que se envió como soporte documental. </w:t>
      </w:r>
    </w:p>
    <w:p w14:paraId="2E0073A9" w14:textId="77777777" w:rsidR="0070626F" w:rsidRDefault="0070626F">
      <w:pPr>
        <w:pStyle w:val="Prrafodelista"/>
        <w:spacing w:line="276" w:lineRule="auto"/>
        <w:ind w:left="0"/>
        <w:rPr>
          <w:b/>
          <w:bCs/>
          <w:color w:val="0D0D0D" w:themeColor="text1" w:themeTint="F2"/>
          <w:sz w:val="21"/>
          <w:szCs w:val="21"/>
        </w:rPr>
      </w:pPr>
    </w:p>
    <w:p w14:paraId="6261F85A" w14:textId="77777777" w:rsidR="0070626F" w:rsidRDefault="00000000">
      <w:pPr>
        <w:spacing w:after="160" w:line="254" w:lineRule="auto"/>
        <w:rPr>
          <w:b/>
          <w:sz w:val="32"/>
          <w:highlight w:val="lightGray"/>
        </w:rPr>
      </w:pPr>
      <w:proofErr w:type="gramStart"/>
      <w:r>
        <w:rPr>
          <w:b/>
          <w:sz w:val="32"/>
          <w:highlight w:val="lightGray"/>
        </w:rPr>
        <w:t>El  Presidente</w:t>
      </w:r>
      <w:proofErr w:type="gramEnd"/>
      <w:r>
        <w:rPr>
          <w:b/>
          <w:sz w:val="32"/>
          <w:highlight w:val="lightGray"/>
        </w:rPr>
        <w:t xml:space="preserve"> Municipal.- </w:t>
      </w:r>
    </w:p>
    <w:p w14:paraId="63818C5B" w14:textId="77777777" w:rsidR="0070626F" w:rsidRDefault="00000000">
      <w:pPr>
        <w:rPr>
          <w:szCs w:val="24"/>
        </w:rPr>
      </w:pPr>
      <w:r>
        <w:rPr>
          <w:szCs w:val="24"/>
        </w:rPr>
        <w:t>¿Algún comentario sobre este punto?</w:t>
      </w:r>
    </w:p>
    <w:p w14:paraId="7BF25BF7" w14:textId="77777777" w:rsidR="0070626F" w:rsidRDefault="0070626F">
      <w:pPr>
        <w:rPr>
          <w:szCs w:val="24"/>
        </w:rPr>
      </w:pPr>
    </w:p>
    <w:p w14:paraId="1BBF1BED" w14:textId="77777777" w:rsidR="0070626F" w:rsidRDefault="00000000">
      <w:pPr>
        <w:rPr>
          <w:szCs w:val="24"/>
        </w:rPr>
      </w:pPr>
      <w:r>
        <w:rPr>
          <w:szCs w:val="24"/>
        </w:rPr>
        <w:t xml:space="preserve">Secretario proceda a tomar la votación. </w:t>
      </w:r>
    </w:p>
    <w:p w14:paraId="0D9F1D0E" w14:textId="77777777" w:rsidR="0070626F" w:rsidRDefault="0070626F">
      <w:pPr>
        <w:rPr>
          <w:szCs w:val="24"/>
        </w:rPr>
      </w:pPr>
    </w:p>
    <w:p w14:paraId="2C2A6047" w14:textId="77777777" w:rsidR="0070626F" w:rsidRDefault="00000000">
      <w:pPr>
        <w:rPr>
          <w:bCs/>
          <w:szCs w:val="24"/>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70BC547D" w14:textId="77777777" w:rsidR="0070626F" w:rsidRDefault="0070626F">
      <w:pPr>
        <w:rPr>
          <w:bCs/>
          <w:szCs w:val="24"/>
          <w:lang w:val="es-ES"/>
        </w:rPr>
      </w:pPr>
    </w:p>
    <w:p w14:paraId="0402314E" w14:textId="77777777" w:rsidR="0070626F" w:rsidRDefault="00000000">
      <w:pPr>
        <w:rPr>
          <w:bCs/>
          <w:szCs w:val="24"/>
        </w:rPr>
      </w:pPr>
      <w:r>
        <w:rPr>
          <w:bCs/>
          <w:szCs w:val="24"/>
        </w:rPr>
        <w:t xml:space="preserve">En votación nominal se solicita que quienes estén a favor lo manifiesten en su caso en contra o abstención. </w:t>
      </w:r>
    </w:p>
    <w:p w14:paraId="632A3468" w14:textId="77777777" w:rsidR="0070626F" w:rsidRDefault="0070626F">
      <w:pPr>
        <w:rPr>
          <w:bCs/>
          <w:szCs w:val="24"/>
        </w:rPr>
      </w:pPr>
    </w:p>
    <w:p w14:paraId="65296706" w14:textId="77777777" w:rsidR="0070626F" w:rsidRDefault="0070626F">
      <w:pPr>
        <w:rPr>
          <w:bCs/>
          <w:szCs w:val="24"/>
        </w:rPr>
      </w:pPr>
    </w:p>
    <w:p w14:paraId="00624AF1" w14:textId="77777777" w:rsidR="0070626F" w:rsidRDefault="00000000">
      <w:pPr>
        <w:rPr>
          <w:b/>
        </w:rPr>
      </w:pPr>
      <w:r>
        <w:rPr>
          <w:b/>
        </w:rPr>
        <w:lastRenderedPageBreak/>
        <w:t>ANA DELIA BARBA MURILLO.</w:t>
      </w:r>
      <w:r>
        <w:rPr>
          <w:b/>
        </w:rPr>
        <w:tab/>
      </w:r>
      <w:r>
        <w:rPr>
          <w:b/>
        </w:rPr>
        <w:tab/>
      </w:r>
      <w:r>
        <w:rPr>
          <w:b/>
        </w:rPr>
        <w:tab/>
      </w:r>
      <w:r>
        <w:rPr>
          <w:b/>
        </w:rPr>
        <w:tab/>
      </w:r>
      <w:r>
        <w:rPr>
          <w:b/>
        </w:rPr>
        <w:tab/>
        <w:t>A FAVOR</w:t>
      </w:r>
    </w:p>
    <w:p w14:paraId="55E1B965" w14:textId="77777777" w:rsidR="0070626F" w:rsidRDefault="00000000">
      <w:pPr>
        <w:rPr>
          <w:b/>
        </w:rPr>
      </w:pPr>
      <w:r>
        <w:rPr>
          <w:b/>
        </w:rPr>
        <w:t>KARLA ANABEL GARCÍA JIMÉNEZ.</w:t>
      </w:r>
      <w:r>
        <w:rPr>
          <w:b/>
        </w:rPr>
        <w:tab/>
      </w:r>
      <w:r>
        <w:rPr>
          <w:b/>
        </w:rPr>
        <w:tab/>
      </w:r>
      <w:r>
        <w:rPr>
          <w:b/>
        </w:rPr>
        <w:tab/>
      </w:r>
      <w:r>
        <w:rPr>
          <w:b/>
        </w:rPr>
        <w:tab/>
        <w:t>A FAVOR</w:t>
      </w:r>
    </w:p>
    <w:p w14:paraId="4F923A39" w14:textId="77777777" w:rsidR="0070626F" w:rsidRDefault="00000000">
      <w:pPr>
        <w:rPr>
          <w:b/>
        </w:rPr>
      </w:pPr>
      <w:r>
        <w:rPr>
          <w:b/>
        </w:rPr>
        <w:t>KARLA EDITH AGUAYO CAMACHO.</w:t>
      </w:r>
      <w:r>
        <w:rPr>
          <w:b/>
        </w:rPr>
        <w:tab/>
      </w:r>
      <w:r>
        <w:rPr>
          <w:b/>
        </w:rPr>
        <w:tab/>
      </w:r>
      <w:r>
        <w:rPr>
          <w:b/>
        </w:rPr>
        <w:tab/>
      </w:r>
      <w:r>
        <w:rPr>
          <w:b/>
        </w:rPr>
        <w:tab/>
        <w:t>A FAVOR</w:t>
      </w:r>
    </w:p>
    <w:p w14:paraId="37D07F77" w14:textId="77777777" w:rsidR="0070626F" w:rsidRDefault="00000000">
      <w:pPr>
        <w:rPr>
          <w:b/>
        </w:rPr>
      </w:pPr>
      <w:r>
        <w:rPr>
          <w:b/>
        </w:rPr>
        <w:t>KRISHNA GABRIELA TORRES MARTÍNEZ.</w:t>
      </w:r>
      <w:r>
        <w:rPr>
          <w:b/>
        </w:rPr>
        <w:tab/>
      </w:r>
      <w:r>
        <w:rPr>
          <w:b/>
        </w:rPr>
        <w:tab/>
      </w:r>
      <w:r>
        <w:rPr>
          <w:b/>
        </w:rPr>
        <w:tab/>
        <w:t>A FAVOR</w:t>
      </w:r>
    </w:p>
    <w:p w14:paraId="54B6BB24" w14:textId="77777777" w:rsidR="0070626F" w:rsidRDefault="00000000">
      <w:pPr>
        <w:rPr>
          <w:b/>
        </w:rPr>
      </w:pPr>
      <w:r>
        <w:rPr>
          <w:b/>
        </w:rPr>
        <w:t>ROCÍO PARTIDA BEDOY.</w:t>
      </w:r>
      <w:r>
        <w:rPr>
          <w:b/>
        </w:rPr>
        <w:tab/>
      </w:r>
      <w:r>
        <w:rPr>
          <w:b/>
        </w:rPr>
        <w:tab/>
      </w:r>
      <w:r>
        <w:rPr>
          <w:b/>
        </w:rPr>
        <w:tab/>
      </w:r>
      <w:r>
        <w:rPr>
          <w:b/>
        </w:rPr>
        <w:tab/>
      </w:r>
      <w:r>
        <w:rPr>
          <w:b/>
        </w:rPr>
        <w:tab/>
        <w:t>A FAVOR</w:t>
      </w:r>
    </w:p>
    <w:p w14:paraId="013635CA" w14:textId="77777777" w:rsidR="0070626F" w:rsidRDefault="00000000">
      <w:pPr>
        <w:rPr>
          <w:b/>
        </w:rPr>
      </w:pPr>
      <w:r>
        <w:rPr>
          <w:b/>
        </w:rPr>
        <w:t>HESSAEL MUÑOZ FLORES.</w:t>
      </w:r>
      <w:r>
        <w:rPr>
          <w:b/>
        </w:rPr>
        <w:tab/>
      </w:r>
      <w:r>
        <w:rPr>
          <w:b/>
        </w:rPr>
        <w:tab/>
      </w:r>
      <w:r>
        <w:rPr>
          <w:b/>
        </w:rPr>
        <w:tab/>
      </w:r>
      <w:r>
        <w:rPr>
          <w:b/>
        </w:rPr>
        <w:tab/>
      </w:r>
      <w:r>
        <w:rPr>
          <w:b/>
        </w:rPr>
        <w:tab/>
        <w:t>A FAVOR</w:t>
      </w:r>
    </w:p>
    <w:p w14:paraId="17BA3477" w14:textId="77777777" w:rsidR="0070626F" w:rsidRDefault="00000000">
      <w:pPr>
        <w:rPr>
          <w:b/>
        </w:rPr>
      </w:pPr>
      <w:r>
        <w:rPr>
          <w:b/>
        </w:rPr>
        <w:t>CARLOS CERVANTES ÁLVAREZ.</w:t>
      </w:r>
      <w:r>
        <w:rPr>
          <w:b/>
        </w:rPr>
        <w:tab/>
      </w:r>
      <w:r>
        <w:rPr>
          <w:b/>
        </w:rPr>
        <w:tab/>
      </w:r>
      <w:r>
        <w:rPr>
          <w:b/>
        </w:rPr>
        <w:tab/>
      </w:r>
      <w:r>
        <w:rPr>
          <w:b/>
        </w:rPr>
        <w:tab/>
        <w:t>A FAVOR</w:t>
      </w:r>
    </w:p>
    <w:p w14:paraId="5D7B87E8" w14:textId="77777777" w:rsidR="0070626F" w:rsidRDefault="00000000">
      <w:pPr>
        <w:rPr>
          <w:b/>
        </w:rPr>
      </w:pPr>
      <w:r>
        <w:rPr>
          <w:b/>
        </w:rPr>
        <w:t>ALEJANDRO OROZCO HERNÁNDEZ.</w:t>
      </w:r>
      <w:r>
        <w:rPr>
          <w:b/>
        </w:rPr>
        <w:tab/>
      </w:r>
      <w:r>
        <w:rPr>
          <w:b/>
        </w:rPr>
        <w:tab/>
      </w:r>
      <w:r>
        <w:rPr>
          <w:b/>
        </w:rPr>
        <w:tab/>
        <w:t>A FAVOR</w:t>
      </w:r>
    </w:p>
    <w:p w14:paraId="6719A9FB" w14:textId="77777777" w:rsidR="0070626F" w:rsidRDefault="00000000">
      <w:pPr>
        <w:rPr>
          <w:b/>
        </w:rPr>
      </w:pPr>
      <w:r>
        <w:rPr>
          <w:b/>
        </w:rPr>
        <w:t>RICARDO MORALES SANDOVAL.</w:t>
      </w:r>
      <w:r>
        <w:rPr>
          <w:b/>
        </w:rPr>
        <w:tab/>
      </w:r>
      <w:r>
        <w:rPr>
          <w:b/>
        </w:rPr>
        <w:tab/>
      </w:r>
      <w:r>
        <w:rPr>
          <w:b/>
        </w:rPr>
        <w:tab/>
      </w:r>
      <w:r>
        <w:rPr>
          <w:b/>
        </w:rPr>
        <w:tab/>
        <w:t>A FAVOR</w:t>
      </w:r>
    </w:p>
    <w:p w14:paraId="5E9AEA7B" w14:textId="77777777" w:rsidR="0070626F" w:rsidRDefault="00000000">
      <w:pPr>
        <w:rPr>
          <w:b/>
        </w:rPr>
      </w:pPr>
      <w:r>
        <w:rPr>
          <w:b/>
        </w:rPr>
        <w:t>ROCÍO RUVALCABA VÁZQUEZ.</w:t>
      </w:r>
      <w:r>
        <w:rPr>
          <w:b/>
        </w:rPr>
        <w:tab/>
      </w:r>
      <w:r>
        <w:rPr>
          <w:b/>
        </w:rPr>
        <w:tab/>
      </w:r>
      <w:r>
        <w:rPr>
          <w:b/>
        </w:rPr>
        <w:tab/>
      </w:r>
      <w:r>
        <w:rPr>
          <w:b/>
        </w:rPr>
        <w:tab/>
        <w:t>A FAVOR</w:t>
      </w:r>
    </w:p>
    <w:p w14:paraId="78226AE3" w14:textId="77777777" w:rsidR="0070626F" w:rsidRDefault="00000000">
      <w:pPr>
        <w:rPr>
          <w:b/>
        </w:rPr>
      </w:pPr>
      <w:r>
        <w:rPr>
          <w:b/>
        </w:rPr>
        <w:t>FRANCISCO JAVIER NAVA HERNÁNDEZ</w:t>
      </w:r>
      <w:r>
        <w:rPr>
          <w:b/>
        </w:rPr>
        <w:tab/>
      </w:r>
      <w:r>
        <w:rPr>
          <w:b/>
        </w:rPr>
        <w:tab/>
      </w:r>
      <w:r>
        <w:rPr>
          <w:b/>
        </w:rPr>
        <w:tab/>
        <w:t>A FAVOR</w:t>
      </w:r>
    </w:p>
    <w:p w14:paraId="5B6B907B" w14:textId="77777777" w:rsidR="0070626F" w:rsidRDefault="00000000">
      <w:pPr>
        <w:rPr>
          <w:b/>
        </w:rPr>
      </w:pPr>
      <w:r>
        <w:rPr>
          <w:b/>
        </w:rPr>
        <w:t>GONZALO ÁLVAREZ BARRAGÁN</w:t>
      </w:r>
      <w:r>
        <w:rPr>
          <w:b/>
        </w:rPr>
        <w:tab/>
      </w:r>
      <w:r>
        <w:rPr>
          <w:b/>
        </w:rPr>
        <w:tab/>
      </w:r>
      <w:r>
        <w:rPr>
          <w:b/>
        </w:rPr>
        <w:tab/>
      </w:r>
      <w:r>
        <w:rPr>
          <w:b/>
        </w:rPr>
        <w:tab/>
        <w:t>A FAVOR</w:t>
      </w:r>
    </w:p>
    <w:p w14:paraId="4892AF00" w14:textId="77777777" w:rsidR="0070626F" w:rsidRDefault="0070626F">
      <w:pPr>
        <w:rPr>
          <w:b/>
        </w:rPr>
      </w:pPr>
    </w:p>
    <w:p w14:paraId="3E50778E" w14:textId="77777777" w:rsidR="0070626F" w:rsidRDefault="00000000">
      <w:pPr>
        <w:rPr>
          <w:bCs/>
        </w:rPr>
      </w:pPr>
      <w:r>
        <w:rPr>
          <w:bCs/>
        </w:rPr>
        <w:t xml:space="preserve">Por lo que procedo a hacer el conteo correspondiente. </w:t>
      </w:r>
    </w:p>
    <w:p w14:paraId="30075349" w14:textId="77777777" w:rsidR="0070626F" w:rsidRDefault="0070626F">
      <w:pPr>
        <w:rPr>
          <w:bCs/>
        </w:rPr>
      </w:pPr>
    </w:p>
    <w:p w14:paraId="2412E30D" w14:textId="77777777" w:rsidR="0070626F" w:rsidRDefault="00000000">
      <w:pPr>
        <w:rPr>
          <w:bCs/>
        </w:rPr>
      </w:pPr>
      <w:r>
        <w:rPr>
          <w:bCs/>
        </w:rPr>
        <w:t xml:space="preserve">Con 12 votos a favor, 0 en contra y 0 abstenciones, se aprueba por unanimidad de los presentes, señor </w:t>
      </w:r>
      <w:proofErr w:type="gramStart"/>
      <w:r>
        <w:rPr>
          <w:bCs/>
        </w:rPr>
        <w:t>Presidente</w:t>
      </w:r>
      <w:proofErr w:type="gramEnd"/>
      <w:r>
        <w:rPr>
          <w:bCs/>
        </w:rPr>
        <w:t xml:space="preserve">. </w:t>
      </w:r>
    </w:p>
    <w:p w14:paraId="039D20CD" w14:textId="77777777" w:rsidR="0070626F" w:rsidRDefault="0070626F">
      <w:pPr>
        <w:rPr>
          <w:bCs/>
        </w:rPr>
      </w:pPr>
    </w:p>
    <w:p w14:paraId="3DFFF8FE" w14:textId="77777777" w:rsidR="0070626F" w:rsidRDefault="00000000">
      <w:pPr>
        <w:pStyle w:val="Prrafodelista"/>
        <w:spacing w:line="276" w:lineRule="auto"/>
        <w:ind w:left="0"/>
        <w:rPr>
          <w:b/>
          <w:bCs/>
          <w:color w:val="0D0D0D" w:themeColor="text1" w:themeTint="F2"/>
          <w:sz w:val="21"/>
          <w:szCs w:val="21"/>
        </w:rPr>
      </w:pPr>
      <w:r>
        <w:rPr>
          <w:b/>
          <w:sz w:val="21"/>
          <w:szCs w:val="21"/>
        </w:rPr>
        <w:t>ACUERDO NÚMERO TRESCIENTOS VEINTIDOS: SE APRUEBA POR UNANIMIDAD CON 12 VOTOS A FAVOR, 0 VOTOS EN CONTRA Y 0 ABSTENCIONES DE LOS 12 REGIDORES PRESENTES - - - - - - - - - - - - - - - - - - - - - ÚNICO.</w:t>
      </w:r>
      <w:r>
        <w:rPr>
          <w:b/>
          <w:sz w:val="20"/>
        </w:rPr>
        <w:t xml:space="preserve"> –</w:t>
      </w:r>
      <w:r>
        <w:rPr>
          <w:b/>
          <w:bCs/>
          <w:sz w:val="20"/>
        </w:rPr>
        <w:t xml:space="preserve">  </w:t>
      </w:r>
      <w:r>
        <w:rPr>
          <w:b/>
          <w:bCs/>
          <w:color w:val="0D0D0D" w:themeColor="text1" w:themeTint="F2"/>
          <w:sz w:val="21"/>
          <w:szCs w:val="21"/>
        </w:rPr>
        <w:t xml:space="preserve">SOLICITUD POR PARTE DEL PRESIDENTE MUNICIPAL, DHC GONZALO ÁLVAREZ BARRAGÁN, PARA QUE SE APRUEBE LA ACTUALIZACIÓN DEL INSTRUMENTO DENOMINADO “PLAN DE ORDENAMIENTO TERRITORIAL METROPOLITANO DEL ÁREA METROPOLITANA DE GUADALAJARA (POTMET)”, EN APEGO A LO ESTABLECIDO EN EL ARTÍCULO 106 DEL CÓDIGO URBANO DEL ESTADO DE JALISCO. SOLICITUD MEDIANTE OFICIO JCM 009/2024, QUE SE ENVIÓ COMO SOPORTE DOCUMENTAL. </w:t>
      </w:r>
    </w:p>
    <w:p w14:paraId="1FFFFBAC" w14:textId="77777777" w:rsidR="0070626F" w:rsidRDefault="0070626F">
      <w:pPr>
        <w:rPr>
          <w:bCs/>
        </w:rPr>
      </w:pPr>
    </w:p>
    <w:p w14:paraId="3A66AF54" w14:textId="77777777" w:rsidR="0070626F" w:rsidRDefault="0070626F">
      <w:pPr>
        <w:pStyle w:val="Prrafodelista"/>
        <w:spacing w:line="276" w:lineRule="auto"/>
        <w:ind w:left="0"/>
        <w:rPr>
          <w:b/>
          <w:bCs/>
          <w:color w:val="0D0D0D" w:themeColor="text1" w:themeTint="F2"/>
          <w:sz w:val="21"/>
          <w:szCs w:val="21"/>
        </w:rPr>
      </w:pPr>
    </w:p>
    <w:p w14:paraId="10610C0D" w14:textId="77777777" w:rsidR="0070626F"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7617FCBA" w14:textId="77777777" w:rsidR="0070626F" w:rsidRDefault="0070626F">
      <w:pPr>
        <w:widowControl w:val="0"/>
        <w:autoSpaceDE w:val="0"/>
        <w:autoSpaceDN w:val="0"/>
        <w:adjustRightInd w:val="0"/>
        <w:rPr>
          <w:b/>
          <w:sz w:val="28"/>
          <w:lang w:val="es-ES"/>
        </w:rPr>
      </w:pPr>
    </w:p>
    <w:p w14:paraId="114759A5" w14:textId="77777777" w:rsidR="0070626F" w:rsidRDefault="00000000">
      <w:pPr>
        <w:rPr>
          <w:szCs w:val="24"/>
        </w:rPr>
      </w:pPr>
      <w:r>
        <w:rPr>
          <w:szCs w:val="24"/>
        </w:rPr>
        <w:t>Continúe secretario con el siguiente punto.</w:t>
      </w:r>
    </w:p>
    <w:p w14:paraId="7946BBF8" w14:textId="77777777" w:rsidR="0070626F" w:rsidRDefault="0070626F">
      <w:pPr>
        <w:rPr>
          <w:szCs w:val="24"/>
        </w:rPr>
      </w:pPr>
    </w:p>
    <w:p w14:paraId="29A61FAB" w14:textId="77777777" w:rsidR="0070626F" w:rsidRDefault="0070626F">
      <w:pPr>
        <w:rPr>
          <w:sz w:val="28"/>
        </w:rPr>
      </w:pPr>
    </w:p>
    <w:p w14:paraId="65199F49" w14:textId="77777777" w:rsidR="0070626F"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2300AE41" w14:textId="77777777" w:rsidR="0070626F" w:rsidRDefault="0070626F">
      <w:pPr>
        <w:spacing w:line="276" w:lineRule="auto"/>
        <w:rPr>
          <w:b/>
          <w:sz w:val="28"/>
        </w:rPr>
      </w:pPr>
    </w:p>
    <w:p w14:paraId="6C29BB51" w14:textId="77777777" w:rsidR="0070626F" w:rsidRDefault="00000000">
      <w:pPr>
        <w:pStyle w:val="Prrafodelista"/>
        <w:spacing w:line="276" w:lineRule="auto"/>
        <w:ind w:left="0"/>
        <w:rPr>
          <w:b/>
          <w:bCs/>
          <w:color w:val="0D0D0D" w:themeColor="text1" w:themeTint="F2"/>
          <w:sz w:val="21"/>
          <w:szCs w:val="21"/>
        </w:rPr>
      </w:pPr>
      <w:r>
        <w:rPr>
          <w:b/>
          <w:sz w:val="28"/>
        </w:rPr>
        <w:t xml:space="preserve">DESAHOGO DEL SEXTO PUNTO DEL ORDEN DEL DÍA. </w:t>
      </w:r>
      <w:r>
        <w:rPr>
          <w:b/>
          <w:bCs/>
          <w:color w:val="0D0D0D" w:themeColor="text1" w:themeTint="F2"/>
          <w:sz w:val="21"/>
          <w:szCs w:val="21"/>
        </w:rPr>
        <w:t xml:space="preserve">Solicitud por parte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Álvarez </w:t>
      </w:r>
      <w:proofErr w:type="spellStart"/>
      <w:r>
        <w:rPr>
          <w:b/>
          <w:bCs/>
          <w:color w:val="0D0D0D" w:themeColor="text1" w:themeTint="F2"/>
          <w:sz w:val="21"/>
          <w:szCs w:val="21"/>
        </w:rPr>
        <w:t>Baragán</w:t>
      </w:r>
      <w:proofErr w:type="spellEnd"/>
      <w:r>
        <w:rPr>
          <w:b/>
          <w:bCs/>
          <w:color w:val="0D0D0D" w:themeColor="text1" w:themeTint="F2"/>
          <w:sz w:val="21"/>
          <w:szCs w:val="21"/>
        </w:rPr>
        <w:t>, para que se apruebe y se autorice la permuta del predio denominado "La Nopalera", propiedad de este municipio de Zapotlanejo, Jalisco, con una superficie 1,120.50 m2 por el predio rustico denominado "OJO DE AGUA" a 5KM al noreste de la población de Zapotlanejo, Jalisco con cuenta catastral rustica 023393 y con una superficie de 1,000.00 m2, el cual se destinará para la construcción de Aulas en la escuela primaria CONAFE con clave CCT.14PR1942G, de acuerdo a la solicitud hecha por los padres de familia de la comunidad de San Miguelito.</w:t>
      </w:r>
    </w:p>
    <w:p w14:paraId="18040C1D" w14:textId="77777777" w:rsidR="0070626F" w:rsidRDefault="0070626F">
      <w:pPr>
        <w:rPr>
          <w:bCs/>
          <w:szCs w:val="24"/>
        </w:rPr>
      </w:pPr>
    </w:p>
    <w:p w14:paraId="6E516769" w14:textId="77777777" w:rsidR="0070626F" w:rsidRDefault="00000000">
      <w:pPr>
        <w:spacing w:after="160" w:line="254" w:lineRule="auto"/>
        <w:rPr>
          <w:b/>
          <w:sz w:val="32"/>
          <w:highlight w:val="lightGray"/>
        </w:rPr>
      </w:pPr>
      <w:proofErr w:type="gramStart"/>
      <w:r>
        <w:rPr>
          <w:b/>
          <w:sz w:val="32"/>
          <w:highlight w:val="lightGray"/>
        </w:rPr>
        <w:t>El  Presidente</w:t>
      </w:r>
      <w:proofErr w:type="gramEnd"/>
      <w:r>
        <w:rPr>
          <w:b/>
          <w:sz w:val="32"/>
          <w:highlight w:val="lightGray"/>
        </w:rPr>
        <w:t xml:space="preserve"> Municipal.- </w:t>
      </w:r>
    </w:p>
    <w:p w14:paraId="43F90DCC" w14:textId="77777777" w:rsidR="0070626F" w:rsidRDefault="00000000">
      <w:pPr>
        <w:rPr>
          <w:szCs w:val="24"/>
        </w:rPr>
      </w:pPr>
      <w:r>
        <w:rPr>
          <w:szCs w:val="24"/>
        </w:rPr>
        <w:t>¿Algún comentario sobre este punto?</w:t>
      </w:r>
    </w:p>
    <w:p w14:paraId="44931F41" w14:textId="77777777" w:rsidR="0070626F" w:rsidRDefault="0070626F">
      <w:pPr>
        <w:rPr>
          <w:szCs w:val="24"/>
        </w:rPr>
      </w:pPr>
    </w:p>
    <w:p w14:paraId="5B22D9C7" w14:textId="77777777" w:rsidR="0070626F" w:rsidRDefault="00000000">
      <w:pPr>
        <w:rPr>
          <w:szCs w:val="24"/>
        </w:rPr>
      </w:pPr>
      <w:r>
        <w:rPr>
          <w:szCs w:val="24"/>
        </w:rPr>
        <w:t xml:space="preserve">De nuestra parte, en cuanto al Licenciado Javier Nava y su servidor, en este punto le hemos, digo, queremos puntualizar que hemos trabajado para llegar hasta este momento en la firma de este convenio, esta permuta que es tan importante para la comunidad de San Miguelito, en donde se va a construir una escuela digna de la CONAFE, porque sabemos </w:t>
      </w:r>
      <w:proofErr w:type="gramStart"/>
      <w:r>
        <w:rPr>
          <w:szCs w:val="24"/>
        </w:rPr>
        <w:t>que</w:t>
      </w:r>
      <w:proofErr w:type="gramEnd"/>
      <w:r>
        <w:rPr>
          <w:szCs w:val="24"/>
        </w:rPr>
        <w:t xml:space="preserve"> por ahí, incluso cuando iniciamos en esta administración, estaban en una pequeña cochera donde les daban clases, pero es insuficiente. Llegamos, nos encontramos con eso, siguen ahí, pero ya estamos generando las condiciones para que se pueda intervenir donde puedan tener salones dignos y puedan tener una mejor educación. Por ello agradezco el gran trabajo que ha hecho el Licenciado </w:t>
      </w:r>
      <w:r>
        <w:rPr>
          <w:szCs w:val="24"/>
        </w:rPr>
        <w:lastRenderedPageBreak/>
        <w:t xml:space="preserve">Síndico Francisco Javier Nava y todos los involucrados, también personal de la CONAFE que ha estado en contacto con nosotros para poder hacer esto posible para la comunidad de San Miguelito. Muchas gracias. Es cuánto. </w:t>
      </w:r>
    </w:p>
    <w:p w14:paraId="630986F9" w14:textId="77777777" w:rsidR="0070626F" w:rsidRDefault="0070626F">
      <w:pPr>
        <w:rPr>
          <w:szCs w:val="24"/>
        </w:rPr>
      </w:pPr>
    </w:p>
    <w:p w14:paraId="7F8BFCEF" w14:textId="77777777" w:rsidR="0070626F" w:rsidRDefault="00000000">
      <w:pPr>
        <w:rPr>
          <w:szCs w:val="24"/>
        </w:rPr>
      </w:pPr>
      <w:r>
        <w:rPr>
          <w:szCs w:val="24"/>
        </w:rPr>
        <w:t xml:space="preserve">Secretario proceda a tomar la votación. </w:t>
      </w:r>
    </w:p>
    <w:p w14:paraId="38734E0B" w14:textId="77777777" w:rsidR="0070626F" w:rsidRDefault="0070626F">
      <w:pPr>
        <w:rPr>
          <w:szCs w:val="24"/>
        </w:rPr>
      </w:pPr>
    </w:p>
    <w:p w14:paraId="3A85C128" w14:textId="77777777" w:rsidR="0070626F" w:rsidRDefault="00000000">
      <w:pPr>
        <w:rPr>
          <w:bCs/>
          <w:szCs w:val="24"/>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384FE81C" w14:textId="77777777" w:rsidR="0070626F" w:rsidRDefault="0070626F">
      <w:pPr>
        <w:rPr>
          <w:bCs/>
          <w:szCs w:val="24"/>
          <w:lang w:val="es-ES"/>
        </w:rPr>
      </w:pPr>
    </w:p>
    <w:p w14:paraId="6C884612" w14:textId="77777777" w:rsidR="0070626F" w:rsidRDefault="00000000">
      <w:pPr>
        <w:rPr>
          <w:bCs/>
          <w:szCs w:val="24"/>
        </w:rPr>
      </w:pPr>
      <w:r>
        <w:rPr>
          <w:bCs/>
          <w:szCs w:val="24"/>
        </w:rPr>
        <w:t xml:space="preserve">En votación nominal se solicita que quienes estén a favor lo manifiesten en su caso en contra o abstención. </w:t>
      </w:r>
    </w:p>
    <w:p w14:paraId="42F520D1" w14:textId="77777777" w:rsidR="0070626F" w:rsidRDefault="0070626F">
      <w:pPr>
        <w:rPr>
          <w:bCs/>
          <w:szCs w:val="24"/>
        </w:rPr>
      </w:pPr>
    </w:p>
    <w:p w14:paraId="50F8CA91" w14:textId="77777777" w:rsidR="0070626F" w:rsidRDefault="00000000">
      <w:pPr>
        <w:rPr>
          <w:b/>
        </w:rPr>
      </w:pPr>
      <w:r>
        <w:rPr>
          <w:b/>
        </w:rPr>
        <w:t>ANA DELIA BARBA MURILLO.</w:t>
      </w:r>
      <w:r>
        <w:rPr>
          <w:b/>
        </w:rPr>
        <w:tab/>
      </w:r>
      <w:r>
        <w:rPr>
          <w:b/>
        </w:rPr>
        <w:tab/>
      </w:r>
      <w:r>
        <w:rPr>
          <w:b/>
        </w:rPr>
        <w:tab/>
      </w:r>
      <w:r>
        <w:rPr>
          <w:b/>
        </w:rPr>
        <w:tab/>
      </w:r>
      <w:r>
        <w:rPr>
          <w:b/>
        </w:rPr>
        <w:tab/>
        <w:t>A FAVOR</w:t>
      </w:r>
    </w:p>
    <w:p w14:paraId="737FF1F1" w14:textId="77777777" w:rsidR="0070626F" w:rsidRDefault="00000000">
      <w:pPr>
        <w:rPr>
          <w:b/>
        </w:rPr>
      </w:pPr>
      <w:r>
        <w:rPr>
          <w:b/>
        </w:rPr>
        <w:t>KARLA ANABEL GARCÍA JIMÉNEZ.</w:t>
      </w:r>
      <w:r>
        <w:rPr>
          <w:b/>
        </w:rPr>
        <w:tab/>
      </w:r>
      <w:r>
        <w:rPr>
          <w:b/>
        </w:rPr>
        <w:tab/>
      </w:r>
      <w:r>
        <w:rPr>
          <w:b/>
        </w:rPr>
        <w:tab/>
      </w:r>
      <w:r>
        <w:rPr>
          <w:b/>
        </w:rPr>
        <w:tab/>
        <w:t>A FAVOR</w:t>
      </w:r>
    </w:p>
    <w:p w14:paraId="0E719F84" w14:textId="77777777" w:rsidR="0070626F" w:rsidRDefault="00000000">
      <w:pPr>
        <w:rPr>
          <w:b/>
        </w:rPr>
      </w:pPr>
      <w:r>
        <w:rPr>
          <w:b/>
        </w:rPr>
        <w:t>KARLA EDITH AGUAYO CAMACHO.</w:t>
      </w:r>
      <w:r>
        <w:rPr>
          <w:b/>
        </w:rPr>
        <w:tab/>
      </w:r>
      <w:r>
        <w:rPr>
          <w:b/>
        </w:rPr>
        <w:tab/>
      </w:r>
      <w:r>
        <w:rPr>
          <w:b/>
        </w:rPr>
        <w:tab/>
      </w:r>
      <w:r>
        <w:rPr>
          <w:b/>
        </w:rPr>
        <w:tab/>
        <w:t>A FAVOR</w:t>
      </w:r>
    </w:p>
    <w:p w14:paraId="38015342" w14:textId="77777777" w:rsidR="0070626F" w:rsidRDefault="00000000">
      <w:pPr>
        <w:rPr>
          <w:b/>
        </w:rPr>
      </w:pPr>
      <w:r>
        <w:rPr>
          <w:b/>
        </w:rPr>
        <w:t>KRISHNA GABRIELA TORRES MARTÍNEZ.</w:t>
      </w:r>
      <w:r>
        <w:rPr>
          <w:b/>
        </w:rPr>
        <w:tab/>
      </w:r>
      <w:r>
        <w:rPr>
          <w:b/>
        </w:rPr>
        <w:tab/>
      </w:r>
      <w:r>
        <w:rPr>
          <w:b/>
        </w:rPr>
        <w:tab/>
        <w:t>A FAVOR</w:t>
      </w:r>
    </w:p>
    <w:p w14:paraId="25E3EFAF" w14:textId="77777777" w:rsidR="0070626F" w:rsidRDefault="00000000">
      <w:pPr>
        <w:rPr>
          <w:b/>
        </w:rPr>
      </w:pPr>
      <w:r>
        <w:rPr>
          <w:b/>
        </w:rPr>
        <w:t>ROCÍO PARTIDA BEDOY.</w:t>
      </w:r>
      <w:r>
        <w:rPr>
          <w:b/>
        </w:rPr>
        <w:tab/>
      </w:r>
      <w:r>
        <w:rPr>
          <w:b/>
        </w:rPr>
        <w:tab/>
      </w:r>
      <w:r>
        <w:rPr>
          <w:b/>
        </w:rPr>
        <w:tab/>
      </w:r>
      <w:r>
        <w:rPr>
          <w:b/>
        </w:rPr>
        <w:tab/>
      </w:r>
      <w:r>
        <w:rPr>
          <w:b/>
        </w:rPr>
        <w:tab/>
        <w:t>A FAVOR</w:t>
      </w:r>
    </w:p>
    <w:p w14:paraId="346EC4D9" w14:textId="77777777" w:rsidR="0070626F" w:rsidRDefault="00000000">
      <w:pPr>
        <w:rPr>
          <w:b/>
        </w:rPr>
      </w:pPr>
      <w:r>
        <w:rPr>
          <w:b/>
        </w:rPr>
        <w:t>HESSAEL MUÑOZ FLORES.</w:t>
      </w:r>
      <w:r>
        <w:rPr>
          <w:b/>
        </w:rPr>
        <w:tab/>
      </w:r>
      <w:r>
        <w:rPr>
          <w:b/>
        </w:rPr>
        <w:tab/>
      </w:r>
      <w:r>
        <w:rPr>
          <w:b/>
        </w:rPr>
        <w:tab/>
      </w:r>
      <w:r>
        <w:rPr>
          <w:b/>
        </w:rPr>
        <w:tab/>
      </w:r>
      <w:r>
        <w:rPr>
          <w:b/>
        </w:rPr>
        <w:tab/>
        <w:t>A FAVOR</w:t>
      </w:r>
    </w:p>
    <w:p w14:paraId="18827C1F" w14:textId="77777777" w:rsidR="0070626F" w:rsidRDefault="00000000">
      <w:pPr>
        <w:rPr>
          <w:b/>
        </w:rPr>
      </w:pPr>
      <w:r>
        <w:rPr>
          <w:b/>
        </w:rPr>
        <w:t>CARLOS CERVANTES ÁLVAREZ.</w:t>
      </w:r>
      <w:r>
        <w:rPr>
          <w:b/>
        </w:rPr>
        <w:tab/>
      </w:r>
      <w:r>
        <w:rPr>
          <w:b/>
        </w:rPr>
        <w:tab/>
      </w:r>
      <w:r>
        <w:rPr>
          <w:b/>
        </w:rPr>
        <w:tab/>
      </w:r>
      <w:r>
        <w:rPr>
          <w:b/>
        </w:rPr>
        <w:tab/>
        <w:t>A FAVOR</w:t>
      </w:r>
    </w:p>
    <w:p w14:paraId="60E06915" w14:textId="77777777" w:rsidR="0070626F" w:rsidRDefault="00000000">
      <w:pPr>
        <w:rPr>
          <w:b/>
        </w:rPr>
      </w:pPr>
      <w:r>
        <w:rPr>
          <w:b/>
        </w:rPr>
        <w:t>ALEJANDRO OROZCO HERNÁNDEZ.</w:t>
      </w:r>
      <w:r>
        <w:rPr>
          <w:b/>
        </w:rPr>
        <w:tab/>
      </w:r>
      <w:r>
        <w:rPr>
          <w:b/>
        </w:rPr>
        <w:tab/>
      </w:r>
      <w:r>
        <w:rPr>
          <w:b/>
        </w:rPr>
        <w:tab/>
        <w:t>A FAVOR</w:t>
      </w:r>
    </w:p>
    <w:p w14:paraId="1C2C30D5" w14:textId="77777777" w:rsidR="0070626F" w:rsidRDefault="00000000">
      <w:pPr>
        <w:rPr>
          <w:b/>
        </w:rPr>
      </w:pPr>
      <w:r>
        <w:rPr>
          <w:b/>
        </w:rPr>
        <w:t>RICARDO MORALES SANDOVAL.</w:t>
      </w:r>
      <w:r>
        <w:rPr>
          <w:b/>
        </w:rPr>
        <w:tab/>
      </w:r>
      <w:r>
        <w:rPr>
          <w:b/>
        </w:rPr>
        <w:tab/>
      </w:r>
      <w:r>
        <w:rPr>
          <w:b/>
        </w:rPr>
        <w:tab/>
      </w:r>
      <w:r>
        <w:rPr>
          <w:b/>
        </w:rPr>
        <w:tab/>
        <w:t>A FAVOR</w:t>
      </w:r>
    </w:p>
    <w:p w14:paraId="665A2BED" w14:textId="77777777" w:rsidR="0070626F" w:rsidRDefault="00000000">
      <w:pPr>
        <w:rPr>
          <w:b/>
        </w:rPr>
      </w:pPr>
      <w:r>
        <w:rPr>
          <w:b/>
        </w:rPr>
        <w:t>ROCÍO RUVALCABA VÁZQUEZ.</w:t>
      </w:r>
      <w:r>
        <w:rPr>
          <w:b/>
        </w:rPr>
        <w:tab/>
      </w:r>
      <w:r>
        <w:rPr>
          <w:b/>
        </w:rPr>
        <w:tab/>
      </w:r>
      <w:r>
        <w:rPr>
          <w:b/>
        </w:rPr>
        <w:tab/>
      </w:r>
      <w:r>
        <w:rPr>
          <w:b/>
        </w:rPr>
        <w:tab/>
        <w:t>A FAVOR</w:t>
      </w:r>
    </w:p>
    <w:p w14:paraId="2C54070E" w14:textId="77777777" w:rsidR="0070626F" w:rsidRDefault="00000000">
      <w:pPr>
        <w:rPr>
          <w:b/>
        </w:rPr>
      </w:pPr>
      <w:r>
        <w:rPr>
          <w:b/>
        </w:rPr>
        <w:t>FRANCISCO JAVIER NAVA HERNÁNDEZ</w:t>
      </w:r>
      <w:r>
        <w:rPr>
          <w:b/>
        </w:rPr>
        <w:tab/>
      </w:r>
      <w:r>
        <w:rPr>
          <w:b/>
        </w:rPr>
        <w:tab/>
      </w:r>
      <w:r>
        <w:rPr>
          <w:b/>
        </w:rPr>
        <w:tab/>
        <w:t>A FAVOR</w:t>
      </w:r>
    </w:p>
    <w:p w14:paraId="2E9F6367" w14:textId="77777777" w:rsidR="0070626F" w:rsidRDefault="00000000">
      <w:pPr>
        <w:rPr>
          <w:b/>
        </w:rPr>
      </w:pPr>
      <w:r>
        <w:rPr>
          <w:b/>
        </w:rPr>
        <w:t>GONZALO ÁLVAREZ BARRAGÁN</w:t>
      </w:r>
      <w:r>
        <w:rPr>
          <w:b/>
        </w:rPr>
        <w:tab/>
      </w:r>
      <w:r>
        <w:rPr>
          <w:b/>
        </w:rPr>
        <w:tab/>
      </w:r>
      <w:r>
        <w:rPr>
          <w:b/>
        </w:rPr>
        <w:tab/>
      </w:r>
      <w:r>
        <w:rPr>
          <w:b/>
        </w:rPr>
        <w:tab/>
        <w:t>A FAVOR</w:t>
      </w:r>
    </w:p>
    <w:p w14:paraId="33B52C8D" w14:textId="77777777" w:rsidR="0070626F" w:rsidRDefault="0070626F">
      <w:pPr>
        <w:rPr>
          <w:b/>
        </w:rPr>
      </w:pPr>
    </w:p>
    <w:p w14:paraId="487AF7A9" w14:textId="77777777" w:rsidR="0070626F" w:rsidRDefault="00000000">
      <w:pPr>
        <w:rPr>
          <w:bCs/>
        </w:rPr>
      </w:pPr>
      <w:r>
        <w:rPr>
          <w:bCs/>
        </w:rPr>
        <w:t xml:space="preserve">Por lo que procedo a hacer el conteo correspondiente. </w:t>
      </w:r>
    </w:p>
    <w:p w14:paraId="307BF173" w14:textId="77777777" w:rsidR="0070626F" w:rsidRDefault="0070626F">
      <w:pPr>
        <w:rPr>
          <w:bCs/>
        </w:rPr>
      </w:pPr>
    </w:p>
    <w:p w14:paraId="1DEAA790" w14:textId="77777777" w:rsidR="0070626F" w:rsidRDefault="00000000">
      <w:pPr>
        <w:rPr>
          <w:bCs/>
        </w:rPr>
      </w:pPr>
      <w:r>
        <w:rPr>
          <w:bCs/>
        </w:rPr>
        <w:t xml:space="preserve">Con 12 votos a favor, 0 en contra y 0 abstenciones, se aprueba por unanimidad de los presentes, señor </w:t>
      </w:r>
      <w:proofErr w:type="gramStart"/>
      <w:r>
        <w:rPr>
          <w:bCs/>
        </w:rPr>
        <w:t>Presidente</w:t>
      </w:r>
      <w:proofErr w:type="gramEnd"/>
      <w:r>
        <w:rPr>
          <w:bCs/>
        </w:rPr>
        <w:t xml:space="preserve">. </w:t>
      </w:r>
    </w:p>
    <w:p w14:paraId="4E2B1089" w14:textId="77777777" w:rsidR="0070626F" w:rsidRDefault="0070626F">
      <w:pPr>
        <w:rPr>
          <w:bCs/>
        </w:rPr>
      </w:pPr>
    </w:p>
    <w:p w14:paraId="65262DB6" w14:textId="77777777" w:rsidR="0070626F" w:rsidRDefault="00000000">
      <w:pPr>
        <w:pStyle w:val="Prrafodelista"/>
        <w:spacing w:line="276" w:lineRule="auto"/>
        <w:ind w:left="0"/>
        <w:rPr>
          <w:b/>
          <w:bCs/>
          <w:color w:val="0D0D0D" w:themeColor="text1" w:themeTint="F2"/>
          <w:sz w:val="21"/>
          <w:szCs w:val="21"/>
        </w:rPr>
      </w:pPr>
      <w:r>
        <w:rPr>
          <w:b/>
          <w:sz w:val="21"/>
          <w:szCs w:val="21"/>
        </w:rPr>
        <w:t>ACUERDO NÚMERO TRESCIENTOS VEINTITRES: SE APRUEBA POR UNANIMIDAD CON 12 VOTOS A FAVOR, 0 VOTOS EN CONTRA Y 0 ABSTENCIONES DE LOS 12 REGIDORES PRESENTES - - - - - - - - - - - - - - - - - - - - - ÚNICO.</w:t>
      </w:r>
      <w:r>
        <w:rPr>
          <w:b/>
          <w:sz w:val="20"/>
        </w:rPr>
        <w:t xml:space="preserve"> –</w:t>
      </w:r>
      <w:r>
        <w:rPr>
          <w:b/>
          <w:bCs/>
          <w:sz w:val="20"/>
        </w:rPr>
        <w:t xml:space="preserve">  </w:t>
      </w:r>
      <w:r>
        <w:rPr>
          <w:b/>
          <w:bCs/>
          <w:color w:val="0D0D0D" w:themeColor="text1" w:themeTint="F2"/>
          <w:sz w:val="21"/>
          <w:szCs w:val="21"/>
        </w:rPr>
        <w:t>SOLICITUD POR PARTE DEL PRESIDENTE MUNICIPAL, DHC. GONZALO ÁLVAREZ BARAGÁN, PARA QUE SE APRUEBE Y SE AUTORICE LA PERMUTA DEL PREDIO DENOMINADO "LA NOPALERA", PROPIEDAD DE ESTE MUNICIPIO DE ZAPOTLANEJO, JALISCO, CON UNA SUPERFICIE 1,120.50 M2 POR EL PREDIO RUSTICO DENOMINADO "OJO DE AGUA" A 5KM AL NORESTE DE LA POBLACIÓN DE ZAPOTLANEJO, JALISCO CON CUENTA CATASTRAL RUSTICA 023393 Y CON UNA SUPERFICIE DE 1,000.00 M2, EL CUAL SE DESTINARÁ PARA LA CONSTRUCCIÓN DE AULAS EN LA ESCUELA PRIMARIA CONAFE CON CLAVE CCT.14PR1942G, DE ACUERDO A LA SOLICITUD HECHA POR LOS PADRES DE FAMILIA DE LA COMUNIDAD DE SAN MIGUELITO.</w:t>
      </w:r>
    </w:p>
    <w:p w14:paraId="04B48613" w14:textId="77777777" w:rsidR="0070626F" w:rsidRDefault="0070626F">
      <w:pPr>
        <w:rPr>
          <w:bCs/>
        </w:rPr>
      </w:pPr>
    </w:p>
    <w:p w14:paraId="1C882A0C" w14:textId="77777777" w:rsidR="0070626F" w:rsidRDefault="0070626F">
      <w:pPr>
        <w:pStyle w:val="Prrafodelista"/>
        <w:spacing w:line="276" w:lineRule="auto"/>
        <w:ind w:left="0"/>
        <w:rPr>
          <w:b/>
          <w:bCs/>
          <w:color w:val="0D0D0D" w:themeColor="text1" w:themeTint="F2"/>
          <w:sz w:val="21"/>
          <w:szCs w:val="21"/>
        </w:rPr>
      </w:pPr>
    </w:p>
    <w:p w14:paraId="2EC1C91B" w14:textId="77777777" w:rsidR="0070626F"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5B4CD3DE" w14:textId="77777777" w:rsidR="0070626F" w:rsidRDefault="0070626F">
      <w:pPr>
        <w:widowControl w:val="0"/>
        <w:autoSpaceDE w:val="0"/>
        <w:autoSpaceDN w:val="0"/>
        <w:adjustRightInd w:val="0"/>
        <w:rPr>
          <w:b/>
          <w:sz w:val="28"/>
          <w:lang w:val="es-ES"/>
        </w:rPr>
      </w:pPr>
    </w:p>
    <w:p w14:paraId="2D68DB4B" w14:textId="77777777" w:rsidR="0070626F" w:rsidRDefault="00000000">
      <w:pPr>
        <w:rPr>
          <w:szCs w:val="24"/>
        </w:rPr>
      </w:pPr>
      <w:r>
        <w:rPr>
          <w:szCs w:val="24"/>
        </w:rPr>
        <w:t>Continúe secretario con el siguiente punto.</w:t>
      </w:r>
    </w:p>
    <w:p w14:paraId="2AB19873" w14:textId="77777777" w:rsidR="0070626F" w:rsidRDefault="0070626F">
      <w:pPr>
        <w:rPr>
          <w:szCs w:val="24"/>
        </w:rPr>
      </w:pPr>
    </w:p>
    <w:p w14:paraId="7A324333" w14:textId="77777777" w:rsidR="0070626F" w:rsidRDefault="0070626F">
      <w:pPr>
        <w:rPr>
          <w:sz w:val="28"/>
        </w:rPr>
      </w:pPr>
    </w:p>
    <w:p w14:paraId="7548EA0B" w14:textId="77777777" w:rsidR="0070626F"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0947A534" w14:textId="77777777" w:rsidR="0070626F" w:rsidRDefault="0070626F">
      <w:pPr>
        <w:spacing w:line="276" w:lineRule="auto"/>
        <w:rPr>
          <w:b/>
          <w:sz w:val="28"/>
        </w:rPr>
      </w:pPr>
    </w:p>
    <w:p w14:paraId="1C998373" w14:textId="77777777" w:rsidR="0070626F" w:rsidRDefault="00000000">
      <w:pPr>
        <w:pStyle w:val="Prrafodelista"/>
        <w:spacing w:line="276" w:lineRule="auto"/>
        <w:ind w:left="0"/>
        <w:rPr>
          <w:b/>
          <w:bCs/>
          <w:color w:val="0D0D0D" w:themeColor="text1" w:themeTint="F2"/>
          <w:sz w:val="21"/>
          <w:szCs w:val="21"/>
        </w:rPr>
      </w:pPr>
      <w:r>
        <w:rPr>
          <w:b/>
          <w:sz w:val="28"/>
        </w:rPr>
        <w:t xml:space="preserve">DESAHOGO DEL SEPTIMO PUNTO DEL ORDEN DEL DÍA. </w:t>
      </w:r>
      <w:r>
        <w:rPr>
          <w:b/>
          <w:bCs/>
          <w:color w:val="0D0D0D" w:themeColor="text1" w:themeTint="F2"/>
          <w:sz w:val="21"/>
          <w:szCs w:val="21"/>
        </w:rPr>
        <w:t xml:space="preserve">Solicitud por parte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Álvarez </w:t>
      </w:r>
      <w:proofErr w:type="spellStart"/>
      <w:r>
        <w:rPr>
          <w:b/>
          <w:bCs/>
          <w:color w:val="0D0D0D" w:themeColor="text1" w:themeTint="F2"/>
          <w:sz w:val="21"/>
          <w:szCs w:val="21"/>
        </w:rPr>
        <w:t>Baragán</w:t>
      </w:r>
      <w:proofErr w:type="spellEnd"/>
      <w:r>
        <w:rPr>
          <w:b/>
          <w:bCs/>
          <w:color w:val="0D0D0D" w:themeColor="text1" w:themeTint="F2"/>
          <w:sz w:val="21"/>
          <w:szCs w:val="21"/>
        </w:rPr>
        <w:t xml:space="preserve">, para que se apruebe y se autorice la FE DE ERRATAS al acuerdo </w:t>
      </w:r>
      <w:proofErr w:type="spellStart"/>
      <w:r>
        <w:rPr>
          <w:b/>
          <w:bCs/>
          <w:color w:val="0D0D0D" w:themeColor="text1" w:themeTint="F2"/>
          <w:sz w:val="21"/>
          <w:szCs w:val="21"/>
        </w:rPr>
        <w:t>numero</w:t>
      </w:r>
      <w:proofErr w:type="spellEnd"/>
      <w:r>
        <w:rPr>
          <w:b/>
          <w:bCs/>
          <w:color w:val="0D0D0D" w:themeColor="text1" w:themeTint="F2"/>
          <w:sz w:val="21"/>
          <w:szCs w:val="21"/>
        </w:rPr>
        <w:t xml:space="preserve"> 77, correspondiente a la Sesión Ordinaria de fecha 10 diez de junio de 2022 dos mil veintidós.</w:t>
      </w:r>
    </w:p>
    <w:p w14:paraId="48549829" w14:textId="77777777" w:rsidR="0070626F" w:rsidRDefault="0070626F">
      <w:pPr>
        <w:pStyle w:val="Prrafodelista"/>
        <w:spacing w:line="276" w:lineRule="auto"/>
        <w:ind w:left="0"/>
        <w:rPr>
          <w:b/>
          <w:bCs/>
          <w:color w:val="0D0D0D" w:themeColor="text1" w:themeTint="F2"/>
          <w:sz w:val="21"/>
          <w:szCs w:val="21"/>
        </w:rPr>
      </w:pPr>
    </w:p>
    <w:p w14:paraId="705E3E60" w14:textId="77777777" w:rsidR="0070626F" w:rsidRDefault="00000000">
      <w:pPr>
        <w:spacing w:after="160" w:line="254" w:lineRule="auto"/>
        <w:rPr>
          <w:b/>
          <w:sz w:val="32"/>
          <w:highlight w:val="lightGray"/>
        </w:rPr>
      </w:pPr>
      <w:proofErr w:type="gramStart"/>
      <w:r>
        <w:rPr>
          <w:b/>
          <w:sz w:val="32"/>
          <w:highlight w:val="lightGray"/>
        </w:rPr>
        <w:t>El  Presidente</w:t>
      </w:r>
      <w:proofErr w:type="gramEnd"/>
      <w:r>
        <w:rPr>
          <w:b/>
          <w:sz w:val="32"/>
          <w:highlight w:val="lightGray"/>
        </w:rPr>
        <w:t xml:space="preserve"> Municipal.- </w:t>
      </w:r>
    </w:p>
    <w:p w14:paraId="6A8BCEC6" w14:textId="77777777" w:rsidR="0070626F" w:rsidRDefault="00000000">
      <w:pPr>
        <w:rPr>
          <w:szCs w:val="24"/>
        </w:rPr>
      </w:pPr>
      <w:r>
        <w:rPr>
          <w:szCs w:val="24"/>
        </w:rPr>
        <w:t>¿Algún comentario sobre este punto?</w:t>
      </w:r>
    </w:p>
    <w:p w14:paraId="10888356" w14:textId="77777777" w:rsidR="0070626F" w:rsidRDefault="0070626F">
      <w:pPr>
        <w:rPr>
          <w:szCs w:val="24"/>
        </w:rPr>
      </w:pPr>
    </w:p>
    <w:p w14:paraId="602321F4" w14:textId="77777777" w:rsidR="0070626F" w:rsidRDefault="00000000">
      <w:pPr>
        <w:rPr>
          <w:szCs w:val="24"/>
        </w:rPr>
      </w:pPr>
      <w:r>
        <w:rPr>
          <w:szCs w:val="24"/>
        </w:rPr>
        <w:lastRenderedPageBreak/>
        <w:t xml:space="preserve">Secretario proceda a tomar la votación. </w:t>
      </w:r>
    </w:p>
    <w:p w14:paraId="3EDA71D2" w14:textId="77777777" w:rsidR="0070626F" w:rsidRDefault="0070626F">
      <w:pPr>
        <w:rPr>
          <w:szCs w:val="24"/>
        </w:rPr>
      </w:pPr>
    </w:p>
    <w:p w14:paraId="5D4D5982" w14:textId="77777777" w:rsidR="0070626F" w:rsidRDefault="00000000">
      <w:pPr>
        <w:rPr>
          <w:bCs/>
          <w:szCs w:val="24"/>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7B6FB05B" w14:textId="77777777" w:rsidR="0070626F" w:rsidRDefault="0070626F">
      <w:pPr>
        <w:rPr>
          <w:bCs/>
          <w:szCs w:val="24"/>
          <w:lang w:val="es-ES"/>
        </w:rPr>
      </w:pPr>
    </w:p>
    <w:p w14:paraId="06CD94FD" w14:textId="77777777" w:rsidR="0070626F" w:rsidRDefault="00000000">
      <w:pPr>
        <w:rPr>
          <w:bCs/>
          <w:szCs w:val="24"/>
        </w:rPr>
      </w:pPr>
      <w:r>
        <w:rPr>
          <w:bCs/>
          <w:szCs w:val="24"/>
        </w:rPr>
        <w:t xml:space="preserve">En votación nominal se solicita que quienes estén a favor lo manifiesten en su caso en contra o abstención. </w:t>
      </w:r>
    </w:p>
    <w:p w14:paraId="17D96031" w14:textId="77777777" w:rsidR="0070626F" w:rsidRDefault="0070626F">
      <w:pPr>
        <w:rPr>
          <w:bCs/>
          <w:szCs w:val="24"/>
        </w:rPr>
      </w:pPr>
    </w:p>
    <w:p w14:paraId="094BE6B6" w14:textId="77777777" w:rsidR="0070626F" w:rsidRDefault="00000000">
      <w:pPr>
        <w:rPr>
          <w:b/>
        </w:rPr>
      </w:pPr>
      <w:r>
        <w:rPr>
          <w:b/>
        </w:rPr>
        <w:t>ANA DELIA BARBA MURILLO.</w:t>
      </w:r>
      <w:r>
        <w:rPr>
          <w:b/>
        </w:rPr>
        <w:tab/>
      </w:r>
      <w:r>
        <w:rPr>
          <w:b/>
        </w:rPr>
        <w:tab/>
      </w:r>
      <w:r>
        <w:rPr>
          <w:b/>
        </w:rPr>
        <w:tab/>
      </w:r>
      <w:r>
        <w:rPr>
          <w:b/>
        </w:rPr>
        <w:tab/>
      </w:r>
      <w:r>
        <w:rPr>
          <w:b/>
        </w:rPr>
        <w:tab/>
        <w:t>A FAVOR</w:t>
      </w:r>
    </w:p>
    <w:p w14:paraId="3FDE7C5B" w14:textId="77777777" w:rsidR="0070626F" w:rsidRDefault="00000000">
      <w:pPr>
        <w:rPr>
          <w:b/>
        </w:rPr>
      </w:pPr>
      <w:r>
        <w:rPr>
          <w:b/>
        </w:rPr>
        <w:t>KARLA ANABEL GARCÍA JIMÉNEZ.</w:t>
      </w:r>
      <w:r>
        <w:rPr>
          <w:b/>
        </w:rPr>
        <w:tab/>
      </w:r>
      <w:r>
        <w:rPr>
          <w:b/>
        </w:rPr>
        <w:tab/>
      </w:r>
      <w:r>
        <w:rPr>
          <w:b/>
        </w:rPr>
        <w:tab/>
      </w:r>
      <w:r>
        <w:rPr>
          <w:b/>
        </w:rPr>
        <w:tab/>
        <w:t>A FAVOR</w:t>
      </w:r>
    </w:p>
    <w:p w14:paraId="5555774A" w14:textId="77777777" w:rsidR="0070626F" w:rsidRDefault="00000000">
      <w:pPr>
        <w:rPr>
          <w:b/>
        </w:rPr>
      </w:pPr>
      <w:r>
        <w:rPr>
          <w:b/>
        </w:rPr>
        <w:t>KARLA EDITH AGUAYO CAMACHO.</w:t>
      </w:r>
      <w:r>
        <w:rPr>
          <w:b/>
        </w:rPr>
        <w:tab/>
      </w:r>
      <w:r>
        <w:rPr>
          <w:b/>
        </w:rPr>
        <w:tab/>
      </w:r>
      <w:r>
        <w:rPr>
          <w:b/>
        </w:rPr>
        <w:tab/>
      </w:r>
      <w:r>
        <w:rPr>
          <w:b/>
        </w:rPr>
        <w:tab/>
        <w:t>A FAVOR</w:t>
      </w:r>
    </w:p>
    <w:p w14:paraId="4ACE2F9E" w14:textId="77777777" w:rsidR="0070626F" w:rsidRDefault="00000000">
      <w:pPr>
        <w:rPr>
          <w:b/>
        </w:rPr>
      </w:pPr>
      <w:r>
        <w:rPr>
          <w:b/>
        </w:rPr>
        <w:t>KRISHNA GABRIELA TORRES MARTÍNEZ.</w:t>
      </w:r>
      <w:r>
        <w:rPr>
          <w:b/>
        </w:rPr>
        <w:tab/>
      </w:r>
      <w:r>
        <w:rPr>
          <w:b/>
        </w:rPr>
        <w:tab/>
      </w:r>
      <w:r>
        <w:rPr>
          <w:b/>
        </w:rPr>
        <w:tab/>
        <w:t>A FAVOR</w:t>
      </w:r>
    </w:p>
    <w:p w14:paraId="6305A327" w14:textId="77777777" w:rsidR="0070626F" w:rsidRDefault="00000000">
      <w:pPr>
        <w:rPr>
          <w:b/>
        </w:rPr>
      </w:pPr>
      <w:r>
        <w:rPr>
          <w:b/>
        </w:rPr>
        <w:t>ROCÍO PARTIDA BEDOY.</w:t>
      </w:r>
      <w:r>
        <w:rPr>
          <w:b/>
        </w:rPr>
        <w:tab/>
      </w:r>
      <w:r>
        <w:rPr>
          <w:b/>
        </w:rPr>
        <w:tab/>
      </w:r>
      <w:r>
        <w:rPr>
          <w:b/>
        </w:rPr>
        <w:tab/>
      </w:r>
      <w:r>
        <w:rPr>
          <w:b/>
        </w:rPr>
        <w:tab/>
      </w:r>
      <w:r>
        <w:rPr>
          <w:b/>
        </w:rPr>
        <w:tab/>
        <w:t>A FAVOR</w:t>
      </w:r>
    </w:p>
    <w:p w14:paraId="6A50F871" w14:textId="77777777" w:rsidR="0070626F" w:rsidRDefault="00000000">
      <w:pPr>
        <w:rPr>
          <w:b/>
        </w:rPr>
      </w:pPr>
      <w:r>
        <w:rPr>
          <w:b/>
        </w:rPr>
        <w:t>HESSAEL MUÑOZ FLORES.</w:t>
      </w:r>
      <w:r>
        <w:rPr>
          <w:b/>
        </w:rPr>
        <w:tab/>
      </w:r>
      <w:r>
        <w:rPr>
          <w:b/>
        </w:rPr>
        <w:tab/>
      </w:r>
      <w:r>
        <w:rPr>
          <w:b/>
        </w:rPr>
        <w:tab/>
      </w:r>
      <w:r>
        <w:rPr>
          <w:b/>
        </w:rPr>
        <w:tab/>
      </w:r>
      <w:r>
        <w:rPr>
          <w:b/>
        </w:rPr>
        <w:tab/>
        <w:t>A FAVOR</w:t>
      </w:r>
    </w:p>
    <w:p w14:paraId="3F57E8C2" w14:textId="77777777" w:rsidR="0070626F" w:rsidRDefault="00000000">
      <w:pPr>
        <w:rPr>
          <w:b/>
        </w:rPr>
      </w:pPr>
      <w:r>
        <w:rPr>
          <w:b/>
        </w:rPr>
        <w:t>CARLOS CERVANTES ÁLVAREZ.</w:t>
      </w:r>
      <w:r>
        <w:rPr>
          <w:b/>
        </w:rPr>
        <w:tab/>
      </w:r>
      <w:r>
        <w:rPr>
          <w:b/>
        </w:rPr>
        <w:tab/>
      </w:r>
      <w:r>
        <w:rPr>
          <w:b/>
        </w:rPr>
        <w:tab/>
      </w:r>
      <w:r>
        <w:rPr>
          <w:b/>
        </w:rPr>
        <w:tab/>
        <w:t>A FAVOR</w:t>
      </w:r>
    </w:p>
    <w:p w14:paraId="2A892EEC" w14:textId="77777777" w:rsidR="0070626F" w:rsidRDefault="00000000">
      <w:pPr>
        <w:rPr>
          <w:b/>
        </w:rPr>
      </w:pPr>
      <w:r>
        <w:rPr>
          <w:b/>
        </w:rPr>
        <w:t>ALEJANDRO OROZCO HERNÁNDEZ.</w:t>
      </w:r>
      <w:r>
        <w:rPr>
          <w:b/>
        </w:rPr>
        <w:tab/>
      </w:r>
      <w:r>
        <w:rPr>
          <w:b/>
        </w:rPr>
        <w:tab/>
      </w:r>
      <w:r>
        <w:rPr>
          <w:b/>
        </w:rPr>
        <w:tab/>
        <w:t>A FAVOR</w:t>
      </w:r>
    </w:p>
    <w:p w14:paraId="6BD9E268" w14:textId="77777777" w:rsidR="0070626F" w:rsidRDefault="00000000">
      <w:pPr>
        <w:rPr>
          <w:b/>
        </w:rPr>
      </w:pPr>
      <w:r>
        <w:rPr>
          <w:b/>
        </w:rPr>
        <w:t>RICARDO MORALES SANDOVAL.</w:t>
      </w:r>
      <w:r>
        <w:rPr>
          <w:b/>
        </w:rPr>
        <w:tab/>
      </w:r>
      <w:r>
        <w:rPr>
          <w:b/>
        </w:rPr>
        <w:tab/>
      </w:r>
      <w:r>
        <w:rPr>
          <w:b/>
        </w:rPr>
        <w:tab/>
      </w:r>
      <w:r>
        <w:rPr>
          <w:b/>
        </w:rPr>
        <w:tab/>
        <w:t>A FAVOR</w:t>
      </w:r>
    </w:p>
    <w:p w14:paraId="20CFA559" w14:textId="77777777" w:rsidR="0070626F" w:rsidRDefault="00000000">
      <w:pPr>
        <w:rPr>
          <w:b/>
        </w:rPr>
      </w:pPr>
      <w:r>
        <w:rPr>
          <w:b/>
        </w:rPr>
        <w:t>ROCÍO RUVALCABA VÁZQUEZ.</w:t>
      </w:r>
      <w:r>
        <w:rPr>
          <w:b/>
        </w:rPr>
        <w:tab/>
      </w:r>
      <w:r>
        <w:rPr>
          <w:b/>
        </w:rPr>
        <w:tab/>
      </w:r>
      <w:r>
        <w:rPr>
          <w:b/>
        </w:rPr>
        <w:tab/>
      </w:r>
      <w:r>
        <w:rPr>
          <w:b/>
        </w:rPr>
        <w:tab/>
        <w:t>A FAVOR</w:t>
      </w:r>
    </w:p>
    <w:p w14:paraId="5906FAA8" w14:textId="77777777" w:rsidR="0070626F" w:rsidRDefault="00000000">
      <w:pPr>
        <w:rPr>
          <w:b/>
        </w:rPr>
      </w:pPr>
      <w:r>
        <w:rPr>
          <w:b/>
        </w:rPr>
        <w:t>FRANCISCO JAVIER NAVA HERNÁNDEZ</w:t>
      </w:r>
      <w:r>
        <w:rPr>
          <w:b/>
        </w:rPr>
        <w:tab/>
      </w:r>
      <w:r>
        <w:rPr>
          <w:b/>
        </w:rPr>
        <w:tab/>
      </w:r>
      <w:r>
        <w:rPr>
          <w:b/>
        </w:rPr>
        <w:tab/>
        <w:t>A FAVOR</w:t>
      </w:r>
    </w:p>
    <w:p w14:paraId="7BCAE920" w14:textId="77777777" w:rsidR="0070626F" w:rsidRDefault="00000000">
      <w:pPr>
        <w:rPr>
          <w:b/>
        </w:rPr>
      </w:pPr>
      <w:r>
        <w:rPr>
          <w:b/>
        </w:rPr>
        <w:t>GONZALO ÁLVAREZ BARRAGÁN</w:t>
      </w:r>
      <w:r>
        <w:rPr>
          <w:b/>
        </w:rPr>
        <w:tab/>
      </w:r>
      <w:r>
        <w:rPr>
          <w:b/>
        </w:rPr>
        <w:tab/>
      </w:r>
      <w:r>
        <w:rPr>
          <w:b/>
        </w:rPr>
        <w:tab/>
      </w:r>
      <w:r>
        <w:rPr>
          <w:b/>
        </w:rPr>
        <w:tab/>
        <w:t>A FAVOR</w:t>
      </w:r>
    </w:p>
    <w:p w14:paraId="325E789F" w14:textId="77777777" w:rsidR="0070626F" w:rsidRDefault="0070626F">
      <w:pPr>
        <w:rPr>
          <w:b/>
        </w:rPr>
      </w:pPr>
    </w:p>
    <w:p w14:paraId="6D46394F" w14:textId="77777777" w:rsidR="0070626F" w:rsidRDefault="00000000">
      <w:pPr>
        <w:rPr>
          <w:bCs/>
        </w:rPr>
      </w:pPr>
      <w:r>
        <w:rPr>
          <w:bCs/>
        </w:rPr>
        <w:t xml:space="preserve">Por lo que procedo a hacer el conteo correspondiente. </w:t>
      </w:r>
    </w:p>
    <w:p w14:paraId="3A118BD4" w14:textId="77777777" w:rsidR="0070626F" w:rsidRDefault="0070626F">
      <w:pPr>
        <w:rPr>
          <w:bCs/>
        </w:rPr>
      </w:pPr>
    </w:p>
    <w:p w14:paraId="4E2E0EDE" w14:textId="77777777" w:rsidR="0070626F" w:rsidRDefault="00000000">
      <w:pPr>
        <w:rPr>
          <w:bCs/>
        </w:rPr>
      </w:pPr>
      <w:r>
        <w:rPr>
          <w:bCs/>
        </w:rPr>
        <w:t xml:space="preserve">Con 12 votos a favor, 0 en contra y 0 abstenciones, se aprueba por unanimidad de los presentes, señor </w:t>
      </w:r>
      <w:proofErr w:type="gramStart"/>
      <w:r>
        <w:rPr>
          <w:bCs/>
        </w:rPr>
        <w:t>Presidente</w:t>
      </w:r>
      <w:proofErr w:type="gramEnd"/>
      <w:r>
        <w:rPr>
          <w:bCs/>
        </w:rPr>
        <w:t xml:space="preserve">. </w:t>
      </w:r>
    </w:p>
    <w:p w14:paraId="57FD4618" w14:textId="77777777" w:rsidR="0070626F" w:rsidRDefault="0070626F">
      <w:pPr>
        <w:rPr>
          <w:bCs/>
        </w:rPr>
      </w:pPr>
    </w:p>
    <w:p w14:paraId="2A76F2B1" w14:textId="77777777" w:rsidR="0070626F" w:rsidRDefault="00000000">
      <w:pPr>
        <w:pStyle w:val="Prrafodelista"/>
        <w:spacing w:line="276" w:lineRule="auto"/>
        <w:ind w:left="0"/>
        <w:rPr>
          <w:b/>
          <w:bCs/>
          <w:color w:val="0D0D0D" w:themeColor="text1" w:themeTint="F2"/>
          <w:sz w:val="21"/>
          <w:szCs w:val="21"/>
        </w:rPr>
      </w:pPr>
      <w:r>
        <w:rPr>
          <w:b/>
          <w:sz w:val="21"/>
          <w:szCs w:val="21"/>
        </w:rPr>
        <w:t>ACUERDO NÚMERO TRESCIENTOS VEINTICUATRO: SE APRUEBA POR UNANIMIDAD CON 12 VOTOS A FAVOR, 0 VOTOS EN CONTRA Y 0 ABSTENCIONES DE LOS 12 REGIDORES PRESENTES - - - - - - - - - - - - - - - - - - - - - ÚNICO.</w:t>
      </w:r>
      <w:r>
        <w:rPr>
          <w:b/>
          <w:sz w:val="20"/>
        </w:rPr>
        <w:t xml:space="preserve"> –</w:t>
      </w:r>
      <w:r>
        <w:rPr>
          <w:b/>
          <w:bCs/>
          <w:sz w:val="20"/>
        </w:rPr>
        <w:t xml:space="preserve">  </w:t>
      </w:r>
      <w:r>
        <w:rPr>
          <w:b/>
          <w:bCs/>
          <w:color w:val="0D0D0D" w:themeColor="text1" w:themeTint="F2"/>
          <w:sz w:val="21"/>
          <w:szCs w:val="21"/>
        </w:rPr>
        <w:t>SOLICITUD POR PARTE DEL PRESIDENTE MUNICIPAL, DHC. GONZALO ÁLVAREZ BARAGÁN, PARA QUE SE APRUEBE Y SE AUTORICE LA FE DE ERRATAS AL ACUERDO NUMERO 77, CORRESPONDIENTE A LA SESIÓN ORDINARIA DE FECHA 10 DIEZ DE JUNIO DE 2022 DOS MIL VEINTIDÓS.</w:t>
      </w:r>
    </w:p>
    <w:p w14:paraId="30494053" w14:textId="77777777" w:rsidR="0070626F" w:rsidRDefault="0070626F">
      <w:pPr>
        <w:rPr>
          <w:bCs/>
        </w:rPr>
      </w:pPr>
    </w:p>
    <w:p w14:paraId="053589B2" w14:textId="77777777" w:rsidR="0070626F" w:rsidRDefault="0070626F">
      <w:pPr>
        <w:pStyle w:val="Prrafodelista"/>
        <w:spacing w:line="276" w:lineRule="auto"/>
        <w:ind w:left="0"/>
        <w:rPr>
          <w:b/>
          <w:bCs/>
          <w:color w:val="0D0D0D" w:themeColor="text1" w:themeTint="F2"/>
          <w:sz w:val="21"/>
          <w:szCs w:val="21"/>
        </w:rPr>
      </w:pPr>
    </w:p>
    <w:p w14:paraId="71F02776" w14:textId="77777777" w:rsidR="0070626F"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2526C3BE" w14:textId="77777777" w:rsidR="0070626F" w:rsidRDefault="0070626F">
      <w:pPr>
        <w:widowControl w:val="0"/>
        <w:autoSpaceDE w:val="0"/>
        <w:autoSpaceDN w:val="0"/>
        <w:adjustRightInd w:val="0"/>
        <w:rPr>
          <w:b/>
          <w:sz w:val="28"/>
          <w:lang w:val="es-ES"/>
        </w:rPr>
      </w:pPr>
    </w:p>
    <w:p w14:paraId="5B301CD3" w14:textId="77777777" w:rsidR="0070626F" w:rsidRDefault="00000000">
      <w:pPr>
        <w:rPr>
          <w:szCs w:val="24"/>
        </w:rPr>
      </w:pPr>
      <w:r>
        <w:rPr>
          <w:szCs w:val="24"/>
        </w:rPr>
        <w:t>Continúe secretario con el siguiente punto.</w:t>
      </w:r>
    </w:p>
    <w:p w14:paraId="5FCEAB75" w14:textId="77777777" w:rsidR="0070626F" w:rsidRDefault="0070626F">
      <w:pPr>
        <w:rPr>
          <w:szCs w:val="24"/>
        </w:rPr>
      </w:pPr>
    </w:p>
    <w:p w14:paraId="16949B6C" w14:textId="77777777" w:rsidR="0070626F" w:rsidRDefault="0070626F">
      <w:pPr>
        <w:rPr>
          <w:sz w:val="28"/>
        </w:rPr>
      </w:pPr>
    </w:p>
    <w:p w14:paraId="5E1B31A2" w14:textId="77777777" w:rsidR="0070626F"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544C04EB" w14:textId="77777777" w:rsidR="0070626F" w:rsidRDefault="0070626F">
      <w:pPr>
        <w:spacing w:line="276" w:lineRule="auto"/>
        <w:rPr>
          <w:b/>
          <w:sz w:val="28"/>
        </w:rPr>
      </w:pPr>
    </w:p>
    <w:p w14:paraId="036588E3" w14:textId="77777777" w:rsidR="0070626F" w:rsidRDefault="00000000">
      <w:pPr>
        <w:pStyle w:val="Prrafodelista"/>
        <w:spacing w:line="276" w:lineRule="auto"/>
        <w:ind w:left="0"/>
        <w:rPr>
          <w:b/>
          <w:bCs/>
          <w:color w:val="0D0D0D" w:themeColor="text1" w:themeTint="F2"/>
          <w:sz w:val="21"/>
          <w:szCs w:val="21"/>
        </w:rPr>
      </w:pPr>
      <w:r>
        <w:rPr>
          <w:b/>
          <w:sz w:val="28"/>
        </w:rPr>
        <w:t xml:space="preserve">DESAHOGO DEL OCTAVO PUNTO DEL ORDEN DEL DÍA. </w:t>
      </w:r>
      <w:r>
        <w:rPr>
          <w:b/>
          <w:bCs/>
          <w:color w:val="0D0D0D" w:themeColor="text1" w:themeTint="F2"/>
          <w:sz w:val="21"/>
          <w:szCs w:val="21"/>
        </w:rPr>
        <w:t xml:space="preserve">Solicitud por parte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Álvarez </w:t>
      </w:r>
      <w:proofErr w:type="spellStart"/>
      <w:r>
        <w:rPr>
          <w:b/>
          <w:bCs/>
          <w:color w:val="0D0D0D" w:themeColor="text1" w:themeTint="F2"/>
          <w:sz w:val="21"/>
          <w:szCs w:val="21"/>
        </w:rPr>
        <w:t>Baragán</w:t>
      </w:r>
      <w:proofErr w:type="spellEnd"/>
      <w:r>
        <w:rPr>
          <w:b/>
          <w:bCs/>
          <w:color w:val="0D0D0D" w:themeColor="text1" w:themeTint="F2"/>
          <w:sz w:val="21"/>
          <w:szCs w:val="21"/>
        </w:rPr>
        <w:t xml:space="preserve"> para que se apruebe y se autorice trasladar la sede del pleno al espacio que ocupa el auditorio de Casa de la Cultura para efecto de llevar a cabo la Sesión No. 79, con carácter de Solemne a celebrarse el </w:t>
      </w:r>
      <w:proofErr w:type="spellStart"/>
      <w:r>
        <w:rPr>
          <w:b/>
          <w:bCs/>
          <w:color w:val="0D0D0D" w:themeColor="text1" w:themeTint="F2"/>
          <w:sz w:val="21"/>
          <w:szCs w:val="21"/>
        </w:rPr>
        <w:t>dia</w:t>
      </w:r>
      <w:proofErr w:type="spellEnd"/>
      <w:r>
        <w:rPr>
          <w:b/>
          <w:bCs/>
          <w:color w:val="0D0D0D" w:themeColor="text1" w:themeTint="F2"/>
          <w:sz w:val="21"/>
          <w:szCs w:val="21"/>
        </w:rPr>
        <w:t xml:space="preserve"> 30 de septiembre de 2024 a las 8:00 p.m.</w:t>
      </w:r>
    </w:p>
    <w:p w14:paraId="694113F3" w14:textId="77777777" w:rsidR="0070626F" w:rsidRDefault="0070626F">
      <w:pPr>
        <w:pStyle w:val="Prrafodelista"/>
        <w:spacing w:line="276" w:lineRule="auto"/>
        <w:ind w:left="0"/>
        <w:rPr>
          <w:b/>
          <w:bCs/>
          <w:color w:val="0D0D0D" w:themeColor="text1" w:themeTint="F2"/>
          <w:sz w:val="21"/>
          <w:szCs w:val="21"/>
        </w:rPr>
      </w:pPr>
    </w:p>
    <w:p w14:paraId="00A746EB" w14:textId="77777777" w:rsidR="0070626F" w:rsidRDefault="00000000">
      <w:pPr>
        <w:spacing w:after="160" w:line="254" w:lineRule="auto"/>
        <w:rPr>
          <w:b/>
          <w:sz w:val="32"/>
          <w:highlight w:val="lightGray"/>
        </w:rPr>
      </w:pPr>
      <w:proofErr w:type="gramStart"/>
      <w:r>
        <w:rPr>
          <w:b/>
          <w:sz w:val="32"/>
          <w:highlight w:val="lightGray"/>
        </w:rPr>
        <w:t>El  Presidente</w:t>
      </w:r>
      <w:proofErr w:type="gramEnd"/>
      <w:r>
        <w:rPr>
          <w:b/>
          <w:sz w:val="32"/>
          <w:highlight w:val="lightGray"/>
        </w:rPr>
        <w:t xml:space="preserve"> Municipal.- </w:t>
      </w:r>
    </w:p>
    <w:p w14:paraId="2C585F98" w14:textId="77777777" w:rsidR="0070626F" w:rsidRDefault="00000000">
      <w:pPr>
        <w:rPr>
          <w:szCs w:val="24"/>
        </w:rPr>
      </w:pPr>
      <w:r>
        <w:rPr>
          <w:szCs w:val="24"/>
        </w:rPr>
        <w:t>¿Algún comentario sobre este punto?</w:t>
      </w:r>
    </w:p>
    <w:p w14:paraId="555802DD" w14:textId="77777777" w:rsidR="0070626F" w:rsidRDefault="0070626F">
      <w:pPr>
        <w:rPr>
          <w:szCs w:val="24"/>
        </w:rPr>
      </w:pPr>
    </w:p>
    <w:p w14:paraId="2C72C9EA" w14:textId="77777777" w:rsidR="0070626F" w:rsidRDefault="00000000">
      <w:pPr>
        <w:rPr>
          <w:szCs w:val="24"/>
        </w:rPr>
      </w:pPr>
      <w:r>
        <w:rPr>
          <w:szCs w:val="24"/>
        </w:rPr>
        <w:t xml:space="preserve">Secretario proceda a tomar la votación. </w:t>
      </w:r>
    </w:p>
    <w:p w14:paraId="4AB8EE46" w14:textId="77777777" w:rsidR="0070626F" w:rsidRDefault="0070626F">
      <w:pPr>
        <w:rPr>
          <w:szCs w:val="24"/>
        </w:rPr>
      </w:pPr>
    </w:p>
    <w:p w14:paraId="3399CC39" w14:textId="77777777" w:rsidR="0070626F" w:rsidRDefault="0070626F">
      <w:pPr>
        <w:rPr>
          <w:szCs w:val="24"/>
        </w:rPr>
      </w:pPr>
    </w:p>
    <w:p w14:paraId="2E3C638D" w14:textId="77777777" w:rsidR="0070626F" w:rsidRDefault="00000000">
      <w:pPr>
        <w:rPr>
          <w:bCs/>
          <w:szCs w:val="24"/>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5DC3DE94" w14:textId="77777777" w:rsidR="0070626F" w:rsidRDefault="0070626F">
      <w:pPr>
        <w:rPr>
          <w:bCs/>
          <w:szCs w:val="24"/>
          <w:lang w:val="es-ES"/>
        </w:rPr>
      </w:pPr>
    </w:p>
    <w:p w14:paraId="3E3EC31C" w14:textId="77777777" w:rsidR="0070626F" w:rsidRDefault="00000000">
      <w:pPr>
        <w:rPr>
          <w:bCs/>
          <w:szCs w:val="24"/>
        </w:rPr>
      </w:pPr>
      <w:r>
        <w:rPr>
          <w:bCs/>
          <w:szCs w:val="24"/>
        </w:rPr>
        <w:t xml:space="preserve">En votación nominal se solicita que quienes estén a favor lo manifiesten en su caso en contra o abstención. </w:t>
      </w:r>
    </w:p>
    <w:p w14:paraId="08CFDFDE" w14:textId="77777777" w:rsidR="0070626F" w:rsidRDefault="0070626F">
      <w:pPr>
        <w:rPr>
          <w:bCs/>
          <w:szCs w:val="24"/>
        </w:rPr>
      </w:pPr>
    </w:p>
    <w:p w14:paraId="29CC0132" w14:textId="77777777" w:rsidR="0070626F" w:rsidRDefault="0070626F">
      <w:pPr>
        <w:rPr>
          <w:bCs/>
          <w:szCs w:val="24"/>
        </w:rPr>
      </w:pPr>
    </w:p>
    <w:p w14:paraId="1256A1D3" w14:textId="77777777" w:rsidR="0070626F" w:rsidRDefault="00000000">
      <w:pPr>
        <w:rPr>
          <w:b/>
        </w:rPr>
      </w:pPr>
      <w:r>
        <w:rPr>
          <w:b/>
        </w:rPr>
        <w:t>ANA DELIA BARBA MURILLO.</w:t>
      </w:r>
      <w:r>
        <w:rPr>
          <w:b/>
        </w:rPr>
        <w:tab/>
      </w:r>
      <w:r>
        <w:rPr>
          <w:b/>
        </w:rPr>
        <w:tab/>
      </w:r>
      <w:r>
        <w:rPr>
          <w:b/>
        </w:rPr>
        <w:tab/>
      </w:r>
      <w:r>
        <w:rPr>
          <w:b/>
        </w:rPr>
        <w:tab/>
      </w:r>
      <w:r>
        <w:rPr>
          <w:b/>
        </w:rPr>
        <w:tab/>
        <w:t>A FAVOR</w:t>
      </w:r>
    </w:p>
    <w:p w14:paraId="208ADA25" w14:textId="77777777" w:rsidR="0070626F" w:rsidRDefault="00000000">
      <w:pPr>
        <w:rPr>
          <w:b/>
        </w:rPr>
      </w:pPr>
      <w:r>
        <w:rPr>
          <w:b/>
        </w:rPr>
        <w:lastRenderedPageBreak/>
        <w:t>KARLA ANABEL GARCÍA JIMÉNEZ.</w:t>
      </w:r>
      <w:r>
        <w:rPr>
          <w:b/>
        </w:rPr>
        <w:tab/>
      </w:r>
      <w:r>
        <w:rPr>
          <w:b/>
        </w:rPr>
        <w:tab/>
      </w:r>
      <w:r>
        <w:rPr>
          <w:b/>
        </w:rPr>
        <w:tab/>
      </w:r>
      <w:r>
        <w:rPr>
          <w:b/>
        </w:rPr>
        <w:tab/>
        <w:t>A FAVOR</w:t>
      </w:r>
    </w:p>
    <w:p w14:paraId="09DF83A7" w14:textId="77777777" w:rsidR="0070626F" w:rsidRDefault="00000000">
      <w:pPr>
        <w:rPr>
          <w:b/>
        </w:rPr>
      </w:pPr>
      <w:r>
        <w:rPr>
          <w:b/>
        </w:rPr>
        <w:t>KARLA EDITH AGUAYO CAMACHO.</w:t>
      </w:r>
      <w:r>
        <w:rPr>
          <w:b/>
        </w:rPr>
        <w:tab/>
      </w:r>
      <w:r>
        <w:rPr>
          <w:b/>
        </w:rPr>
        <w:tab/>
      </w:r>
      <w:r>
        <w:rPr>
          <w:b/>
        </w:rPr>
        <w:tab/>
      </w:r>
      <w:r>
        <w:rPr>
          <w:b/>
        </w:rPr>
        <w:tab/>
        <w:t>A FAVOR</w:t>
      </w:r>
    </w:p>
    <w:p w14:paraId="5ECA58B6" w14:textId="77777777" w:rsidR="0070626F" w:rsidRDefault="00000000">
      <w:pPr>
        <w:rPr>
          <w:b/>
        </w:rPr>
      </w:pPr>
      <w:r>
        <w:rPr>
          <w:b/>
        </w:rPr>
        <w:t>KRISHNA GABRIELA TORRES MARTÍNEZ.</w:t>
      </w:r>
      <w:r>
        <w:rPr>
          <w:b/>
        </w:rPr>
        <w:tab/>
      </w:r>
      <w:r>
        <w:rPr>
          <w:b/>
        </w:rPr>
        <w:tab/>
      </w:r>
      <w:r>
        <w:rPr>
          <w:b/>
        </w:rPr>
        <w:tab/>
        <w:t>A FAVOR</w:t>
      </w:r>
    </w:p>
    <w:p w14:paraId="13BA1D0E" w14:textId="77777777" w:rsidR="0070626F" w:rsidRDefault="00000000">
      <w:pPr>
        <w:rPr>
          <w:b/>
        </w:rPr>
      </w:pPr>
      <w:r>
        <w:rPr>
          <w:b/>
        </w:rPr>
        <w:t>ROCÍO PARTIDA BEDOY.</w:t>
      </w:r>
      <w:r>
        <w:rPr>
          <w:b/>
        </w:rPr>
        <w:tab/>
      </w:r>
      <w:r>
        <w:rPr>
          <w:b/>
        </w:rPr>
        <w:tab/>
      </w:r>
      <w:r>
        <w:rPr>
          <w:b/>
        </w:rPr>
        <w:tab/>
      </w:r>
      <w:r>
        <w:rPr>
          <w:b/>
        </w:rPr>
        <w:tab/>
      </w:r>
      <w:r>
        <w:rPr>
          <w:b/>
        </w:rPr>
        <w:tab/>
        <w:t>A FAVOR</w:t>
      </w:r>
    </w:p>
    <w:p w14:paraId="65F95AE1" w14:textId="77777777" w:rsidR="0070626F" w:rsidRDefault="00000000">
      <w:pPr>
        <w:rPr>
          <w:b/>
        </w:rPr>
      </w:pPr>
      <w:r>
        <w:rPr>
          <w:b/>
        </w:rPr>
        <w:t>HESSAEL MUÑOZ FLORES.</w:t>
      </w:r>
      <w:r>
        <w:rPr>
          <w:b/>
        </w:rPr>
        <w:tab/>
      </w:r>
      <w:r>
        <w:rPr>
          <w:b/>
        </w:rPr>
        <w:tab/>
      </w:r>
      <w:r>
        <w:rPr>
          <w:b/>
        </w:rPr>
        <w:tab/>
      </w:r>
      <w:r>
        <w:rPr>
          <w:b/>
        </w:rPr>
        <w:tab/>
      </w:r>
      <w:r>
        <w:rPr>
          <w:b/>
        </w:rPr>
        <w:tab/>
        <w:t>A FAVOR</w:t>
      </w:r>
    </w:p>
    <w:p w14:paraId="2A205DCE" w14:textId="77777777" w:rsidR="0070626F" w:rsidRDefault="00000000">
      <w:pPr>
        <w:rPr>
          <w:b/>
        </w:rPr>
      </w:pPr>
      <w:r>
        <w:rPr>
          <w:b/>
        </w:rPr>
        <w:t>CARLOS CERVANTES ÁLVAREZ.</w:t>
      </w:r>
      <w:r>
        <w:rPr>
          <w:b/>
        </w:rPr>
        <w:tab/>
      </w:r>
      <w:r>
        <w:rPr>
          <w:b/>
        </w:rPr>
        <w:tab/>
      </w:r>
      <w:r>
        <w:rPr>
          <w:b/>
        </w:rPr>
        <w:tab/>
      </w:r>
      <w:r>
        <w:rPr>
          <w:b/>
        </w:rPr>
        <w:tab/>
        <w:t>A FAVOR</w:t>
      </w:r>
    </w:p>
    <w:p w14:paraId="36BB692D" w14:textId="77777777" w:rsidR="0070626F" w:rsidRDefault="00000000">
      <w:pPr>
        <w:rPr>
          <w:b/>
        </w:rPr>
      </w:pPr>
      <w:r>
        <w:rPr>
          <w:b/>
        </w:rPr>
        <w:t>ALEJANDRO OROZCO HERNÁNDEZ.</w:t>
      </w:r>
      <w:r>
        <w:rPr>
          <w:b/>
        </w:rPr>
        <w:tab/>
      </w:r>
      <w:r>
        <w:rPr>
          <w:b/>
        </w:rPr>
        <w:tab/>
      </w:r>
      <w:r>
        <w:rPr>
          <w:b/>
        </w:rPr>
        <w:tab/>
        <w:t>A FAVOR</w:t>
      </w:r>
    </w:p>
    <w:p w14:paraId="4EBEA5CF" w14:textId="77777777" w:rsidR="0070626F" w:rsidRDefault="00000000">
      <w:pPr>
        <w:rPr>
          <w:b/>
        </w:rPr>
      </w:pPr>
      <w:r>
        <w:rPr>
          <w:b/>
        </w:rPr>
        <w:t>RICARDO MORALES SANDOVAL.</w:t>
      </w:r>
      <w:r>
        <w:rPr>
          <w:b/>
        </w:rPr>
        <w:tab/>
      </w:r>
      <w:r>
        <w:rPr>
          <w:b/>
        </w:rPr>
        <w:tab/>
      </w:r>
      <w:r>
        <w:rPr>
          <w:b/>
        </w:rPr>
        <w:tab/>
      </w:r>
      <w:r>
        <w:rPr>
          <w:b/>
        </w:rPr>
        <w:tab/>
        <w:t>A FAVOR</w:t>
      </w:r>
    </w:p>
    <w:p w14:paraId="02EBD477" w14:textId="77777777" w:rsidR="0070626F" w:rsidRDefault="00000000">
      <w:pPr>
        <w:rPr>
          <w:b/>
        </w:rPr>
      </w:pPr>
      <w:r>
        <w:rPr>
          <w:b/>
        </w:rPr>
        <w:t>ROCÍO RUVALCABA VÁZQUEZ.</w:t>
      </w:r>
      <w:r>
        <w:rPr>
          <w:b/>
        </w:rPr>
        <w:tab/>
      </w:r>
      <w:r>
        <w:rPr>
          <w:b/>
        </w:rPr>
        <w:tab/>
      </w:r>
      <w:r>
        <w:rPr>
          <w:b/>
        </w:rPr>
        <w:tab/>
      </w:r>
      <w:r>
        <w:rPr>
          <w:b/>
        </w:rPr>
        <w:tab/>
        <w:t>A FAVOR</w:t>
      </w:r>
    </w:p>
    <w:p w14:paraId="2C4279AD" w14:textId="77777777" w:rsidR="0070626F" w:rsidRDefault="00000000">
      <w:pPr>
        <w:rPr>
          <w:b/>
        </w:rPr>
      </w:pPr>
      <w:r>
        <w:rPr>
          <w:b/>
        </w:rPr>
        <w:t>FRANCISCO JAVIER NAVA HERNÁNDEZ</w:t>
      </w:r>
      <w:r>
        <w:rPr>
          <w:b/>
        </w:rPr>
        <w:tab/>
      </w:r>
      <w:r>
        <w:rPr>
          <w:b/>
        </w:rPr>
        <w:tab/>
      </w:r>
      <w:r>
        <w:rPr>
          <w:b/>
        </w:rPr>
        <w:tab/>
        <w:t>A FAVOR</w:t>
      </w:r>
    </w:p>
    <w:p w14:paraId="0D42AE48" w14:textId="77777777" w:rsidR="0070626F" w:rsidRDefault="00000000">
      <w:pPr>
        <w:rPr>
          <w:b/>
        </w:rPr>
      </w:pPr>
      <w:r>
        <w:rPr>
          <w:b/>
        </w:rPr>
        <w:t>GONZALO ÁLVAREZ BARRAGÁN</w:t>
      </w:r>
      <w:r>
        <w:rPr>
          <w:b/>
        </w:rPr>
        <w:tab/>
      </w:r>
      <w:r>
        <w:rPr>
          <w:b/>
        </w:rPr>
        <w:tab/>
      </w:r>
      <w:r>
        <w:rPr>
          <w:b/>
        </w:rPr>
        <w:tab/>
      </w:r>
      <w:r>
        <w:rPr>
          <w:b/>
        </w:rPr>
        <w:tab/>
        <w:t>A FAVOR</w:t>
      </w:r>
    </w:p>
    <w:p w14:paraId="5224AEC3" w14:textId="77777777" w:rsidR="0070626F" w:rsidRDefault="0070626F">
      <w:pPr>
        <w:rPr>
          <w:b/>
        </w:rPr>
      </w:pPr>
    </w:p>
    <w:p w14:paraId="645147ED" w14:textId="77777777" w:rsidR="0070626F" w:rsidRDefault="00000000">
      <w:pPr>
        <w:rPr>
          <w:bCs/>
        </w:rPr>
      </w:pPr>
      <w:r>
        <w:rPr>
          <w:bCs/>
        </w:rPr>
        <w:t xml:space="preserve">Por lo que procedo a hacer el conteo correspondiente. </w:t>
      </w:r>
    </w:p>
    <w:p w14:paraId="1D414E2E" w14:textId="77777777" w:rsidR="0070626F" w:rsidRDefault="0070626F">
      <w:pPr>
        <w:rPr>
          <w:bCs/>
        </w:rPr>
      </w:pPr>
    </w:p>
    <w:p w14:paraId="6D60F095" w14:textId="77777777" w:rsidR="0070626F" w:rsidRDefault="00000000">
      <w:pPr>
        <w:rPr>
          <w:bCs/>
        </w:rPr>
      </w:pPr>
      <w:r>
        <w:rPr>
          <w:bCs/>
        </w:rPr>
        <w:t xml:space="preserve">Con 12 votos a favor, 0 en contra y 0 abstenciones, se aprueba por unanimidad de los presentes, señor </w:t>
      </w:r>
      <w:proofErr w:type="gramStart"/>
      <w:r>
        <w:rPr>
          <w:bCs/>
        </w:rPr>
        <w:t>Presidente</w:t>
      </w:r>
      <w:proofErr w:type="gramEnd"/>
      <w:r>
        <w:rPr>
          <w:bCs/>
        </w:rPr>
        <w:t xml:space="preserve">. </w:t>
      </w:r>
    </w:p>
    <w:p w14:paraId="3AFA74F9" w14:textId="77777777" w:rsidR="0070626F" w:rsidRDefault="0070626F">
      <w:pPr>
        <w:rPr>
          <w:bCs/>
        </w:rPr>
      </w:pPr>
    </w:p>
    <w:p w14:paraId="35663D37" w14:textId="77777777" w:rsidR="0070626F" w:rsidRDefault="00000000">
      <w:pPr>
        <w:pStyle w:val="Prrafodelista"/>
        <w:spacing w:line="276" w:lineRule="auto"/>
        <w:ind w:left="0"/>
        <w:rPr>
          <w:b/>
          <w:bCs/>
          <w:color w:val="0D0D0D" w:themeColor="text1" w:themeTint="F2"/>
          <w:sz w:val="21"/>
          <w:szCs w:val="21"/>
        </w:rPr>
      </w:pPr>
      <w:r>
        <w:rPr>
          <w:b/>
          <w:sz w:val="21"/>
          <w:szCs w:val="21"/>
        </w:rPr>
        <w:t>ACUERDO NÚMERO TRESCIENTOS VEINTICINCO: SE APRUEBA POR UNANIMIDAD CON 12 VOTOS A FAVOR, 0 VOTOS EN CONTRA Y 0 ABSTENCIONES DE LOS 12 REGIDORES PRESENTES - - - - - - - - - - - - - - - - - - - - - ÚNICO.</w:t>
      </w:r>
      <w:r>
        <w:rPr>
          <w:b/>
          <w:sz w:val="20"/>
        </w:rPr>
        <w:t xml:space="preserve"> –</w:t>
      </w:r>
      <w:r>
        <w:rPr>
          <w:b/>
          <w:bCs/>
          <w:sz w:val="20"/>
        </w:rPr>
        <w:t xml:space="preserve">  </w:t>
      </w:r>
      <w:r>
        <w:rPr>
          <w:b/>
          <w:bCs/>
          <w:color w:val="0D0D0D" w:themeColor="text1" w:themeTint="F2"/>
          <w:sz w:val="21"/>
          <w:szCs w:val="21"/>
        </w:rPr>
        <w:t>SOLICITUD POR PARTE DEL PRESIDENTE MUNICIPAL, DHC. GONZALO ÁLVAREZ BARAGÁN PARA QUE SE APRUEBE Y SE AUTORICE TRASLADAR LA SEDE DEL PLENO AL ESPACIO QUE OCUPA EL AUDITORIO DE CASA DE LA CULTURA PARA EFECTO DE LLEVAR A CABO LA SESIÓN NO. 79, CON CARÁCTER DE SOLEMNE A CELEBRARSE EL DIA 30 DE SEPTIEMBRE DE 2024 A LAS 8:00 P.M.</w:t>
      </w:r>
    </w:p>
    <w:p w14:paraId="2E4728C5" w14:textId="77777777" w:rsidR="0070626F" w:rsidRDefault="0070626F">
      <w:pPr>
        <w:rPr>
          <w:bCs/>
        </w:rPr>
      </w:pPr>
    </w:p>
    <w:p w14:paraId="7AF3D379" w14:textId="77777777" w:rsidR="0070626F" w:rsidRDefault="0070626F">
      <w:pPr>
        <w:pStyle w:val="Prrafodelista"/>
        <w:spacing w:line="276" w:lineRule="auto"/>
        <w:ind w:left="0"/>
        <w:rPr>
          <w:b/>
          <w:bCs/>
          <w:color w:val="0D0D0D" w:themeColor="text1" w:themeTint="F2"/>
          <w:sz w:val="21"/>
          <w:szCs w:val="21"/>
        </w:rPr>
      </w:pPr>
    </w:p>
    <w:p w14:paraId="7704B4DA" w14:textId="77777777" w:rsidR="0070626F"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0A9AFE9E" w14:textId="77777777" w:rsidR="0070626F" w:rsidRDefault="0070626F">
      <w:pPr>
        <w:widowControl w:val="0"/>
        <w:autoSpaceDE w:val="0"/>
        <w:autoSpaceDN w:val="0"/>
        <w:adjustRightInd w:val="0"/>
        <w:rPr>
          <w:b/>
          <w:sz w:val="28"/>
          <w:lang w:val="es-ES"/>
        </w:rPr>
      </w:pPr>
    </w:p>
    <w:p w14:paraId="7726AAC4" w14:textId="77777777" w:rsidR="0070626F" w:rsidRDefault="00000000">
      <w:pPr>
        <w:rPr>
          <w:szCs w:val="24"/>
        </w:rPr>
      </w:pPr>
      <w:r>
        <w:rPr>
          <w:szCs w:val="24"/>
        </w:rPr>
        <w:t>Continúe secretario con el siguiente punto.</w:t>
      </w:r>
    </w:p>
    <w:p w14:paraId="21722A53" w14:textId="77777777" w:rsidR="0070626F" w:rsidRDefault="0070626F">
      <w:pPr>
        <w:rPr>
          <w:sz w:val="28"/>
        </w:rPr>
      </w:pPr>
    </w:p>
    <w:p w14:paraId="33CE7537" w14:textId="77777777" w:rsidR="0070626F"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12738843" w14:textId="77777777" w:rsidR="0070626F" w:rsidRDefault="0070626F">
      <w:pPr>
        <w:spacing w:line="276" w:lineRule="auto"/>
        <w:rPr>
          <w:b/>
          <w:sz w:val="28"/>
        </w:rPr>
      </w:pPr>
    </w:p>
    <w:p w14:paraId="753F3E8A" w14:textId="77777777" w:rsidR="0070626F" w:rsidRDefault="00000000">
      <w:pPr>
        <w:pStyle w:val="Prrafodelista"/>
        <w:spacing w:line="276" w:lineRule="auto"/>
        <w:ind w:left="0"/>
        <w:rPr>
          <w:b/>
          <w:bCs/>
          <w:color w:val="0D0D0D" w:themeColor="text1" w:themeTint="F2"/>
          <w:sz w:val="21"/>
          <w:szCs w:val="21"/>
        </w:rPr>
      </w:pPr>
      <w:r>
        <w:rPr>
          <w:b/>
          <w:sz w:val="28"/>
        </w:rPr>
        <w:t xml:space="preserve">DESAHOGO DEL NOVENO PUNTO DEL ORDEN DEL DÍA. Clausura de la sesión. </w:t>
      </w:r>
    </w:p>
    <w:p w14:paraId="164F29EC" w14:textId="77777777" w:rsidR="0070626F" w:rsidRDefault="0070626F">
      <w:pPr>
        <w:rPr>
          <w:szCs w:val="24"/>
        </w:rPr>
      </w:pPr>
    </w:p>
    <w:p w14:paraId="76080AE3" w14:textId="77777777" w:rsidR="0070626F" w:rsidRDefault="0070626F">
      <w:pPr>
        <w:rPr>
          <w:szCs w:val="24"/>
        </w:rPr>
      </w:pPr>
    </w:p>
    <w:p w14:paraId="2D96A399" w14:textId="77777777" w:rsidR="0070626F"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070EE540" w14:textId="77777777" w:rsidR="0070626F" w:rsidRDefault="0070626F">
      <w:pPr>
        <w:rPr>
          <w:bCs/>
          <w:szCs w:val="24"/>
        </w:rPr>
      </w:pPr>
    </w:p>
    <w:p w14:paraId="617D725C" w14:textId="77777777" w:rsidR="0070626F" w:rsidRDefault="0070626F">
      <w:pPr>
        <w:rPr>
          <w:szCs w:val="24"/>
        </w:rPr>
      </w:pPr>
    </w:p>
    <w:p w14:paraId="24991069" w14:textId="77777777" w:rsidR="0070626F" w:rsidRDefault="00000000">
      <w:pPr>
        <w:spacing w:after="160" w:line="254" w:lineRule="auto"/>
        <w:rPr>
          <w:sz w:val="28"/>
        </w:rPr>
      </w:pPr>
      <w:r>
        <w:rPr>
          <w:sz w:val="28"/>
        </w:rPr>
        <w:t xml:space="preserve">En atención al último punto del orden del día y </w:t>
      </w:r>
      <w:r>
        <w:rPr>
          <w:sz w:val="28"/>
          <w:lang w:val="es-ES"/>
        </w:rPr>
        <w:t xml:space="preserve">no habiendo más asuntos que tratar, siendo las </w:t>
      </w:r>
      <w:r>
        <w:rPr>
          <w:sz w:val="28"/>
        </w:rPr>
        <w:t>13</w:t>
      </w:r>
      <w:r>
        <w:rPr>
          <w:sz w:val="28"/>
          <w:lang w:val="es-ES"/>
        </w:rPr>
        <w:t>:</w:t>
      </w:r>
      <w:r>
        <w:rPr>
          <w:sz w:val="28"/>
        </w:rPr>
        <w:t>33</w:t>
      </w:r>
      <w:r>
        <w:rPr>
          <w:sz w:val="28"/>
          <w:lang w:val="es-ES"/>
        </w:rPr>
        <w:t xml:space="preserve"> (</w:t>
      </w:r>
      <w:r>
        <w:rPr>
          <w:sz w:val="28"/>
        </w:rPr>
        <w:t>trece</w:t>
      </w:r>
      <w:r>
        <w:rPr>
          <w:sz w:val="28"/>
          <w:lang w:val="es-ES"/>
        </w:rPr>
        <w:t xml:space="preserve"> horas con </w:t>
      </w:r>
      <w:r>
        <w:rPr>
          <w:sz w:val="28"/>
        </w:rPr>
        <w:t xml:space="preserve">treinta y tres </w:t>
      </w:r>
      <w:r>
        <w:rPr>
          <w:sz w:val="28"/>
          <w:lang w:val="es-ES"/>
        </w:rPr>
        <w:t xml:space="preserve">minutos), del día </w:t>
      </w:r>
      <w:r>
        <w:rPr>
          <w:sz w:val="28"/>
        </w:rPr>
        <w:t>jueves</w:t>
      </w:r>
      <w:r>
        <w:rPr>
          <w:sz w:val="28"/>
          <w:lang w:val="es-ES"/>
        </w:rPr>
        <w:t xml:space="preserve"> </w:t>
      </w:r>
      <w:r>
        <w:rPr>
          <w:sz w:val="28"/>
        </w:rPr>
        <w:t xml:space="preserve">26 </w:t>
      </w:r>
      <w:r>
        <w:rPr>
          <w:sz w:val="28"/>
          <w:lang w:val="es-ES"/>
        </w:rPr>
        <w:t xml:space="preserve">de </w:t>
      </w:r>
      <w:r>
        <w:rPr>
          <w:sz w:val="28"/>
        </w:rPr>
        <w:t>septiembre</w:t>
      </w:r>
      <w:r>
        <w:rPr>
          <w:sz w:val="28"/>
          <w:lang w:val="es-ES"/>
        </w:rPr>
        <w:t xml:space="preserve"> de 2024 (dos mil veinticuatro), se da por concluida la presente sesión </w:t>
      </w:r>
      <w:r>
        <w:rPr>
          <w:sz w:val="28"/>
        </w:rPr>
        <w:t>extra</w:t>
      </w:r>
      <w:r>
        <w:rPr>
          <w:sz w:val="28"/>
          <w:lang w:val="es-ES"/>
        </w:rPr>
        <w:t xml:space="preserve">ordinaria número </w:t>
      </w:r>
      <w:r>
        <w:rPr>
          <w:sz w:val="28"/>
        </w:rPr>
        <w:t>78</w:t>
      </w:r>
      <w:r>
        <w:rPr>
          <w:sz w:val="28"/>
          <w:lang w:val="es-ES"/>
        </w:rPr>
        <w:t xml:space="preserve"> (sesenta y </w:t>
      </w:r>
      <w:r>
        <w:rPr>
          <w:sz w:val="28"/>
        </w:rPr>
        <w:t>ocho</w:t>
      </w:r>
      <w:r>
        <w:rPr>
          <w:sz w:val="28"/>
          <w:lang w:val="es-ES"/>
        </w:rPr>
        <w:t>).</w:t>
      </w:r>
    </w:p>
    <w:p w14:paraId="1F174F95" w14:textId="77777777" w:rsidR="0070626F" w:rsidRDefault="0070626F">
      <w:pPr>
        <w:spacing w:after="160" w:line="256" w:lineRule="auto"/>
        <w:rPr>
          <w:szCs w:val="24"/>
        </w:rPr>
      </w:pPr>
    </w:p>
    <w:p w14:paraId="5C54CCE3" w14:textId="77777777" w:rsidR="0070626F" w:rsidRDefault="0070626F">
      <w:pPr>
        <w:spacing w:after="160" w:line="256" w:lineRule="auto"/>
        <w:rPr>
          <w:szCs w:val="24"/>
        </w:rPr>
      </w:pPr>
    </w:p>
    <w:p w14:paraId="3C44FE6D" w14:textId="77777777" w:rsidR="0070626F" w:rsidRDefault="00000000">
      <w:pPr>
        <w:jc w:val="center"/>
        <w:rPr>
          <w:sz w:val="28"/>
        </w:rPr>
      </w:pPr>
      <w:r>
        <w:rPr>
          <w:sz w:val="28"/>
        </w:rPr>
        <w:t xml:space="preserve">El </w:t>
      </w:r>
      <w:proofErr w:type="gramStart"/>
      <w:r>
        <w:rPr>
          <w:sz w:val="28"/>
        </w:rPr>
        <w:t>Presidente</w:t>
      </w:r>
      <w:proofErr w:type="gramEnd"/>
      <w:r>
        <w:rPr>
          <w:sz w:val="28"/>
        </w:rPr>
        <w:t xml:space="preserve"> Municipal:</w:t>
      </w:r>
    </w:p>
    <w:p w14:paraId="3DE16CE5" w14:textId="77777777" w:rsidR="0070626F" w:rsidRDefault="0070626F">
      <w:pPr>
        <w:jc w:val="center"/>
        <w:rPr>
          <w:sz w:val="28"/>
        </w:rPr>
      </w:pPr>
    </w:p>
    <w:p w14:paraId="0C1B6A1B" w14:textId="77777777" w:rsidR="0070626F" w:rsidRDefault="0070626F">
      <w:pPr>
        <w:jc w:val="center"/>
        <w:rPr>
          <w:sz w:val="22"/>
          <w:szCs w:val="22"/>
        </w:rPr>
      </w:pPr>
    </w:p>
    <w:p w14:paraId="12C24A47" w14:textId="77777777" w:rsidR="0070626F" w:rsidRDefault="0070626F">
      <w:pPr>
        <w:jc w:val="center"/>
        <w:rPr>
          <w:sz w:val="22"/>
          <w:szCs w:val="22"/>
        </w:rPr>
      </w:pPr>
    </w:p>
    <w:p w14:paraId="42A84FAC" w14:textId="77777777" w:rsidR="0070626F" w:rsidRDefault="0070626F">
      <w:pPr>
        <w:jc w:val="center"/>
        <w:rPr>
          <w:sz w:val="22"/>
          <w:szCs w:val="22"/>
        </w:rPr>
      </w:pPr>
    </w:p>
    <w:p w14:paraId="4E055712" w14:textId="77777777" w:rsidR="0070626F" w:rsidRDefault="0070626F">
      <w:pPr>
        <w:jc w:val="center"/>
        <w:rPr>
          <w:sz w:val="22"/>
          <w:szCs w:val="22"/>
        </w:rPr>
      </w:pPr>
    </w:p>
    <w:p w14:paraId="3DEA225C" w14:textId="77777777" w:rsidR="0070626F" w:rsidRDefault="00000000">
      <w:pPr>
        <w:jc w:val="center"/>
        <w:rPr>
          <w:b/>
          <w:szCs w:val="22"/>
        </w:rPr>
      </w:pPr>
      <w:r>
        <w:rPr>
          <w:b/>
          <w:szCs w:val="22"/>
        </w:rPr>
        <w:t>DHC. Gonzalo Álvarez Barragán</w:t>
      </w:r>
    </w:p>
    <w:p w14:paraId="5A34EE93" w14:textId="77777777" w:rsidR="0070626F" w:rsidRDefault="0070626F">
      <w:pPr>
        <w:jc w:val="center"/>
        <w:rPr>
          <w:b/>
          <w:szCs w:val="22"/>
        </w:rPr>
      </w:pPr>
    </w:p>
    <w:p w14:paraId="3BB15E5C" w14:textId="77777777" w:rsidR="0070626F" w:rsidRDefault="0070626F">
      <w:pPr>
        <w:rPr>
          <w:b/>
          <w:szCs w:val="22"/>
        </w:rPr>
      </w:pPr>
    </w:p>
    <w:p w14:paraId="1E7DCAE9" w14:textId="77777777" w:rsidR="0070626F" w:rsidRDefault="0070626F">
      <w:pPr>
        <w:rPr>
          <w:b/>
          <w:szCs w:val="22"/>
        </w:rPr>
      </w:pPr>
    </w:p>
    <w:p w14:paraId="5ADE1E2A" w14:textId="77777777" w:rsidR="0070626F" w:rsidRDefault="0070626F">
      <w:pPr>
        <w:tabs>
          <w:tab w:val="left" w:pos="1935"/>
        </w:tabs>
        <w:rPr>
          <w:sz w:val="22"/>
          <w:szCs w:val="22"/>
        </w:rPr>
      </w:pPr>
    </w:p>
    <w:p w14:paraId="16382314" w14:textId="77777777" w:rsidR="0070626F" w:rsidRDefault="0070626F">
      <w:pPr>
        <w:tabs>
          <w:tab w:val="left" w:pos="1935"/>
        </w:tabs>
        <w:rPr>
          <w:sz w:val="22"/>
          <w:szCs w:val="22"/>
        </w:rPr>
      </w:pPr>
    </w:p>
    <w:p w14:paraId="02A66660" w14:textId="77777777" w:rsidR="0070626F" w:rsidRDefault="00000000">
      <w:pPr>
        <w:tabs>
          <w:tab w:val="left" w:pos="1935"/>
        </w:tabs>
        <w:rPr>
          <w:sz w:val="22"/>
          <w:szCs w:val="22"/>
        </w:rPr>
      </w:pPr>
      <w:r>
        <w:rPr>
          <w:sz w:val="22"/>
          <w:szCs w:val="22"/>
        </w:rPr>
        <w:t xml:space="preserve">         </w:t>
      </w:r>
      <w:r>
        <w:rPr>
          <w:b/>
          <w:sz w:val="22"/>
          <w:szCs w:val="22"/>
        </w:rPr>
        <w:t xml:space="preserve"> Síndico Municipal                                               </w:t>
      </w:r>
      <w:proofErr w:type="gramStart"/>
      <w:r>
        <w:rPr>
          <w:b/>
          <w:sz w:val="22"/>
          <w:szCs w:val="22"/>
        </w:rPr>
        <w:t>Secretario General</w:t>
      </w:r>
      <w:proofErr w:type="gramEnd"/>
      <w:r>
        <w:rPr>
          <w:sz w:val="22"/>
          <w:szCs w:val="22"/>
        </w:rPr>
        <w:t xml:space="preserve">  </w:t>
      </w:r>
    </w:p>
    <w:p w14:paraId="44B21584" w14:textId="77777777" w:rsidR="0070626F" w:rsidRDefault="0070626F">
      <w:pPr>
        <w:tabs>
          <w:tab w:val="left" w:pos="1935"/>
        </w:tabs>
        <w:rPr>
          <w:sz w:val="22"/>
          <w:szCs w:val="22"/>
        </w:rPr>
      </w:pPr>
    </w:p>
    <w:p w14:paraId="7EF03BF9" w14:textId="77777777" w:rsidR="0070626F" w:rsidRDefault="0070626F">
      <w:pPr>
        <w:tabs>
          <w:tab w:val="left" w:pos="1935"/>
        </w:tabs>
        <w:rPr>
          <w:sz w:val="22"/>
          <w:szCs w:val="22"/>
        </w:rPr>
      </w:pPr>
    </w:p>
    <w:p w14:paraId="6139BA30" w14:textId="77777777" w:rsidR="0070626F" w:rsidRDefault="0070626F">
      <w:pPr>
        <w:tabs>
          <w:tab w:val="left" w:pos="1935"/>
        </w:tabs>
        <w:rPr>
          <w:b/>
          <w:sz w:val="22"/>
          <w:szCs w:val="22"/>
        </w:rPr>
      </w:pPr>
    </w:p>
    <w:p w14:paraId="7EA8B1A7" w14:textId="77777777" w:rsidR="0070626F" w:rsidRDefault="0070626F">
      <w:pPr>
        <w:tabs>
          <w:tab w:val="left" w:pos="1935"/>
        </w:tabs>
        <w:rPr>
          <w:b/>
          <w:sz w:val="22"/>
          <w:szCs w:val="22"/>
        </w:rPr>
      </w:pPr>
    </w:p>
    <w:p w14:paraId="28B45B4A" w14:textId="77777777" w:rsidR="0070626F" w:rsidRDefault="0070626F">
      <w:pPr>
        <w:rPr>
          <w:b/>
          <w:sz w:val="22"/>
          <w:szCs w:val="22"/>
        </w:rPr>
      </w:pPr>
    </w:p>
    <w:p w14:paraId="2A1EF708" w14:textId="77777777" w:rsidR="0070626F" w:rsidRDefault="0070626F">
      <w:pPr>
        <w:rPr>
          <w:b/>
          <w:sz w:val="22"/>
          <w:szCs w:val="22"/>
        </w:rPr>
      </w:pPr>
    </w:p>
    <w:p w14:paraId="00F7BCE3" w14:textId="77777777" w:rsidR="0070626F" w:rsidRDefault="00000000">
      <w:pPr>
        <w:rPr>
          <w:b/>
          <w:sz w:val="22"/>
          <w:szCs w:val="22"/>
        </w:rPr>
      </w:pPr>
      <w:r>
        <w:rPr>
          <w:b/>
          <w:sz w:val="22"/>
          <w:szCs w:val="22"/>
        </w:rPr>
        <w:t>Lic. Francisco Javier Nava Hernández                       Lic. José Luis Cardona López.</w:t>
      </w:r>
    </w:p>
    <w:p w14:paraId="3B15EED0" w14:textId="77777777" w:rsidR="0070626F" w:rsidRDefault="0070626F">
      <w:pPr>
        <w:rPr>
          <w:sz w:val="28"/>
        </w:rPr>
      </w:pPr>
    </w:p>
    <w:p w14:paraId="53776AB1" w14:textId="77777777" w:rsidR="0070626F" w:rsidRDefault="0070626F">
      <w:pPr>
        <w:rPr>
          <w:sz w:val="28"/>
        </w:rPr>
      </w:pPr>
    </w:p>
    <w:p w14:paraId="2744F865" w14:textId="77777777" w:rsidR="0070626F" w:rsidRDefault="0070626F">
      <w:pPr>
        <w:rPr>
          <w:sz w:val="28"/>
        </w:rPr>
      </w:pPr>
    </w:p>
    <w:p w14:paraId="1BFA0A58" w14:textId="77777777" w:rsidR="0070626F" w:rsidRDefault="00000000">
      <w:pPr>
        <w:jc w:val="center"/>
        <w:rPr>
          <w:sz w:val="28"/>
        </w:rPr>
      </w:pPr>
      <w:r>
        <w:rPr>
          <w:sz w:val="28"/>
        </w:rPr>
        <w:t>Regidores Propietarios:</w:t>
      </w:r>
    </w:p>
    <w:p w14:paraId="626B88AA" w14:textId="77777777" w:rsidR="0070626F" w:rsidRDefault="0070626F">
      <w:pPr>
        <w:rPr>
          <w:sz w:val="28"/>
        </w:rPr>
      </w:pPr>
    </w:p>
    <w:p w14:paraId="5266D286" w14:textId="77777777" w:rsidR="0070626F" w:rsidRDefault="0070626F">
      <w:pPr>
        <w:rPr>
          <w:sz w:val="28"/>
        </w:rPr>
      </w:pPr>
    </w:p>
    <w:p w14:paraId="4DA746AE" w14:textId="77777777" w:rsidR="0070626F" w:rsidRDefault="0070626F">
      <w:pPr>
        <w:jc w:val="center"/>
        <w:rPr>
          <w:sz w:val="28"/>
        </w:rPr>
      </w:pPr>
    </w:p>
    <w:p w14:paraId="254F5F8C" w14:textId="77777777" w:rsidR="0070626F" w:rsidRDefault="0070626F">
      <w:pPr>
        <w:jc w:val="center"/>
        <w:rPr>
          <w:sz w:val="28"/>
        </w:rPr>
      </w:pPr>
    </w:p>
    <w:p w14:paraId="71114BA2" w14:textId="77777777" w:rsidR="0070626F" w:rsidRDefault="0070626F">
      <w:pPr>
        <w:jc w:val="center"/>
        <w:rPr>
          <w:sz w:val="28"/>
        </w:rPr>
      </w:pPr>
    </w:p>
    <w:p w14:paraId="3F8F7485" w14:textId="77777777" w:rsidR="0070626F" w:rsidRDefault="00000000">
      <w:pPr>
        <w:rPr>
          <w:sz w:val="28"/>
        </w:rPr>
      </w:pPr>
      <w:r>
        <w:rPr>
          <w:b/>
          <w:sz w:val="22"/>
          <w:szCs w:val="22"/>
        </w:rPr>
        <w:t>C. Ana Delia Barba Murillo</w:t>
      </w:r>
      <w:r>
        <w:rPr>
          <w:b/>
          <w:sz w:val="22"/>
          <w:szCs w:val="22"/>
        </w:rPr>
        <w:tab/>
      </w:r>
      <w:r>
        <w:rPr>
          <w:b/>
          <w:sz w:val="22"/>
          <w:szCs w:val="22"/>
        </w:rPr>
        <w:tab/>
      </w:r>
      <w:r>
        <w:rPr>
          <w:b/>
          <w:sz w:val="22"/>
          <w:szCs w:val="22"/>
        </w:rPr>
        <w:tab/>
      </w:r>
      <w:r>
        <w:rPr>
          <w:b/>
          <w:sz w:val="22"/>
          <w:szCs w:val="22"/>
        </w:rPr>
        <w:tab/>
        <w:t>C. Rocío Partida Bedoy.</w:t>
      </w:r>
    </w:p>
    <w:p w14:paraId="7D75F717" w14:textId="77777777" w:rsidR="0070626F" w:rsidRDefault="0070626F">
      <w:pPr>
        <w:rPr>
          <w:b/>
          <w:sz w:val="22"/>
          <w:szCs w:val="22"/>
        </w:rPr>
      </w:pPr>
    </w:p>
    <w:p w14:paraId="31953953" w14:textId="77777777" w:rsidR="0070626F" w:rsidRDefault="0070626F">
      <w:pPr>
        <w:rPr>
          <w:b/>
          <w:sz w:val="22"/>
          <w:szCs w:val="22"/>
        </w:rPr>
      </w:pPr>
    </w:p>
    <w:p w14:paraId="44C4E451" w14:textId="77777777" w:rsidR="0070626F" w:rsidRDefault="0070626F">
      <w:pPr>
        <w:rPr>
          <w:b/>
          <w:sz w:val="22"/>
          <w:szCs w:val="22"/>
        </w:rPr>
      </w:pPr>
    </w:p>
    <w:p w14:paraId="5077D5FC" w14:textId="77777777" w:rsidR="0070626F" w:rsidRDefault="0070626F">
      <w:pPr>
        <w:rPr>
          <w:b/>
          <w:sz w:val="22"/>
          <w:szCs w:val="22"/>
        </w:rPr>
      </w:pPr>
    </w:p>
    <w:p w14:paraId="2059073B" w14:textId="77777777" w:rsidR="0070626F" w:rsidRDefault="0070626F">
      <w:pPr>
        <w:rPr>
          <w:b/>
          <w:sz w:val="22"/>
          <w:szCs w:val="22"/>
        </w:rPr>
      </w:pPr>
    </w:p>
    <w:p w14:paraId="12771E61" w14:textId="77777777" w:rsidR="0070626F" w:rsidRDefault="0070626F">
      <w:pPr>
        <w:rPr>
          <w:b/>
          <w:sz w:val="22"/>
          <w:szCs w:val="22"/>
        </w:rPr>
      </w:pPr>
    </w:p>
    <w:p w14:paraId="7ED52EB3" w14:textId="77777777" w:rsidR="0070626F" w:rsidRDefault="00000000">
      <w:pPr>
        <w:rPr>
          <w:b/>
          <w:sz w:val="22"/>
          <w:szCs w:val="22"/>
        </w:rPr>
      </w:pPr>
      <w:r>
        <w:rPr>
          <w:b/>
          <w:sz w:val="22"/>
          <w:szCs w:val="22"/>
        </w:rPr>
        <w:t xml:space="preserve">C. Karla Anabel García Jiménez </w:t>
      </w:r>
      <w:r>
        <w:rPr>
          <w:b/>
          <w:sz w:val="22"/>
          <w:szCs w:val="22"/>
        </w:rPr>
        <w:tab/>
      </w:r>
      <w:r>
        <w:rPr>
          <w:b/>
          <w:sz w:val="22"/>
          <w:szCs w:val="22"/>
        </w:rPr>
        <w:tab/>
        <w:t xml:space="preserve">C. Karla Edith Aguayo Camacho.               </w:t>
      </w:r>
    </w:p>
    <w:p w14:paraId="536D8376" w14:textId="77777777" w:rsidR="0070626F" w:rsidRDefault="0070626F">
      <w:pPr>
        <w:rPr>
          <w:b/>
          <w:sz w:val="22"/>
          <w:szCs w:val="22"/>
        </w:rPr>
      </w:pPr>
    </w:p>
    <w:p w14:paraId="2B591837" w14:textId="77777777" w:rsidR="0070626F" w:rsidRDefault="0070626F">
      <w:pPr>
        <w:rPr>
          <w:b/>
          <w:sz w:val="22"/>
          <w:szCs w:val="22"/>
        </w:rPr>
      </w:pPr>
    </w:p>
    <w:p w14:paraId="1402C15D" w14:textId="77777777" w:rsidR="0070626F" w:rsidRDefault="0070626F">
      <w:pPr>
        <w:rPr>
          <w:b/>
          <w:sz w:val="22"/>
          <w:szCs w:val="22"/>
        </w:rPr>
      </w:pPr>
    </w:p>
    <w:p w14:paraId="48C0B5EC" w14:textId="77777777" w:rsidR="0070626F" w:rsidRDefault="0070626F">
      <w:pPr>
        <w:rPr>
          <w:b/>
          <w:sz w:val="22"/>
          <w:szCs w:val="22"/>
        </w:rPr>
      </w:pPr>
    </w:p>
    <w:p w14:paraId="240FEDDC" w14:textId="77777777" w:rsidR="0070626F" w:rsidRDefault="0070626F">
      <w:pPr>
        <w:rPr>
          <w:b/>
          <w:sz w:val="22"/>
          <w:szCs w:val="22"/>
        </w:rPr>
      </w:pPr>
    </w:p>
    <w:p w14:paraId="1224E392" w14:textId="77777777" w:rsidR="0070626F" w:rsidRDefault="0070626F">
      <w:pPr>
        <w:rPr>
          <w:b/>
          <w:sz w:val="22"/>
          <w:szCs w:val="22"/>
        </w:rPr>
      </w:pPr>
    </w:p>
    <w:p w14:paraId="2C3B18EE" w14:textId="77777777" w:rsidR="0070626F" w:rsidRDefault="00000000">
      <w:pPr>
        <w:rPr>
          <w:b/>
          <w:sz w:val="22"/>
          <w:szCs w:val="22"/>
        </w:rPr>
      </w:pPr>
      <w:r>
        <w:rPr>
          <w:b/>
          <w:sz w:val="22"/>
          <w:szCs w:val="22"/>
        </w:rPr>
        <w:t>C. Alejandro Orozco Hernández.</w:t>
      </w:r>
      <w:r>
        <w:rPr>
          <w:b/>
          <w:sz w:val="22"/>
          <w:szCs w:val="22"/>
        </w:rPr>
        <w:tab/>
      </w:r>
      <w:r>
        <w:rPr>
          <w:b/>
          <w:sz w:val="22"/>
          <w:szCs w:val="22"/>
        </w:rPr>
        <w:tab/>
      </w:r>
      <w:r>
        <w:rPr>
          <w:b/>
          <w:sz w:val="22"/>
          <w:szCs w:val="22"/>
        </w:rPr>
        <w:tab/>
        <w:t>C. Ricardo Morales Sandoval.</w:t>
      </w:r>
      <w:r>
        <w:rPr>
          <w:b/>
          <w:sz w:val="22"/>
          <w:szCs w:val="22"/>
        </w:rPr>
        <w:tab/>
        <w:t xml:space="preserve">                        </w:t>
      </w:r>
    </w:p>
    <w:p w14:paraId="72382179" w14:textId="77777777" w:rsidR="0070626F" w:rsidRDefault="0070626F">
      <w:pPr>
        <w:rPr>
          <w:b/>
          <w:sz w:val="22"/>
          <w:szCs w:val="22"/>
        </w:rPr>
      </w:pPr>
    </w:p>
    <w:p w14:paraId="6E6915F1" w14:textId="77777777" w:rsidR="0070626F" w:rsidRDefault="0070626F">
      <w:pPr>
        <w:rPr>
          <w:b/>
          <w:sz w:val="22"/>
          <w:szCs w:val="22"/>
        </w:rPr>
      </w:pPr>
    </w:p>
    <w:p w14:paraId="507BA979" w14:textId="77777777" w:rsidR="0070626F" w:rsidRDefault="0070626F">
      <w:pPr>
        <w:rPr>
          <w:b/>
          <w:sz w:val="22"/>
          <w:szCs w:val="22"/>
        </w:rPr>
      </w:pPr>
    </w:p>
    <w:p w14:paraId="33216897" w14:textId="77777777" w:rsidR="0070626F" w:rsidRDefault="0070626F">
      <w:pPr>
        <w:rPr>
          <w:b/>
          <w:sz w:val="22"/>
          <w:szCs w:val="22"/>
        </w:rPr>
      </w:pPr>
    </w:p>
    <w:p w14:paraId="23B63655" w14:textId="77777777" w:rsidR="0070626F" w:rsidRDefault="0070626F">
      <w:pPr>
        <w:rPr>
          <w:b/>
          <w:sz w:val="22"/>
          <w:szCs w:val="22"/>
        </w:rPr>
      </w:pPr>
    </w:p>
    <w:p w14:paraId="204F2DAD" w14:textId="77777777" w:rsidR="0070626F" w:rsidRDefault="00000000">
      <w:pPr>
        <w:rPr>
          <w:b/>
          <w:sz w:val="22"/>
          <w:szCs w:val="22"/>
        </w:rPr>
      </w:pPr>
      <w:r>
        <w:rPr>
          <w:b/>
          <w:sz w:val="22"/>
          <w:szCs w:val="22"/>
        </w:rPr>
        <w:t>Mtra. Krishna Gabriela Torres Martínez.             C. Mario Velarde Delgadillo</w:t>
      </w:r>
      <w:r>
        <w:rPr>
          <w:b/>
          <w:sz w:val="22"/>
          <w:szCs w:val="22"/>
        </w:rPr>
        <w:tab/>
      </w:r>
      <w:r>
        <w:rPr>
          <w:b/>
          <w:sz w:val="22"/>
          <w:szCs w:val="22"/>
        </w:rPr>
        <w:tab/>
      </w:r>
    </w:p>
    <w:p w14:paraId="189814AD" w14:textId="77777777" w:rsidR="0070626F" w:rsidRDefault="0070626F">
      <w:pPr>
        <w:rPr>
          <w:b/>
          <w:sz w:val="22"/>
          <w:szCs w:val="22"/>
        </w:rPr>
      </w:pPr>
    </w:p>
    <w:p w14:paraId="1D5DE79F" w14:textId="77777777" w:rsidR="0070626F" w:rsidRDefault="0070626F">
      <w:pPr>
        <w:rPr>
          <w:b/>
          <w:sz w:val="22"/>
          <w:szCs w:val="22"/>
        </w:rPr>
      </w:pPr>
    </w:p>
    <w:p w14:paraId="368B9022" w14:textId="77777777" w:rsidR="0070626F" w:rsidRDefault="0070626F">
      <w:pPr>
        <w:rPr>
          <w:b/>
          <w:sz w:val="22"/>
          <w:szCs w:val="22"/>
        </w:rPr>
      </w:pPr>
    </w:p>
    <w:p w14:paraId="23254C3C" w14:textId="77777777" w:rsidR="0070626F" w:rsidRDefault="0070626F">
      <w:pPr>
        <w:rPr>
          <w:b/>
          <w:sz w:val="22"/>
          <w:szCs w:val="22"/>
        </w:rPr>
      </w:pPr>
    </w:p>
    <w:p w14:paraId="68EA5224" w14:textId="77777777" w:rsidR="0070626F" w:rsidRDefault="0070626F">
      <w:pPr>
        <w:rPr>
          <w:b/>
          <w:sz w:val="22"/>
          <w:szCs w:val="22"/>
        </w:rPr>
      </w:pPr>
    </w:p>
    <w:p w14:paraId="005E1FB3" w14:textId="77777777" w:rsidR="0070626F" w:rsidRDefault="00000000">
      <w:pPr>
        <w:numPr>
          <w:ilvl w:val="0"/>
          <w:numId w:val="18"/>
        </w:numPr>
        <w:rPr>
          <w:b/>
          <w:sz w:val="22"/>
          <w:szCs w:val="22"/>
        </w:rPr>
      </w:pPr>
      <w:r>
        <w:rPr>
          <w:b/>
          <w:sz w:val="22"/>
          <w:szCs w:val="22"/>
        </w:rPr>
        <w:t xml:space="preserve">Rocío Ruvalcaba Vázquez </w:t>
      </w:r>
      <w:r>
        <w:rPr>
          <w:b/>
          <w:sz w:val="22"/>
          <w:szCs w:val="22"/>
        </w:rPr>
        <w:tab/>
      </w:r>
      <w:r>
        <w:rPr>
          <w:b/>
          <w:sz w:val="22"/>
          <w:szCs w:val="22"/>
        </w:rPr>
        <w:tab/>
      </w:r>
      <w:r>
        <w:rPr>
          <w:b/>
          <w:sz w:val="22"/>
          <w:szCs w:val="22"/>
        </w:rPr>
        <w:tab/>
        <w:t xml:space="preserve">C. Carlos Cervantes Álvarez. </w:t>
      </w:r>
    </w:p>
    <w:p w14:paraId="35F2C9BB" w14:textId="77777777" w:rsidR="0070626F" w:rsidRDefault="0070626F">
      <w:pPr>
        <w:rPr>
          <w:b/>
          <w:sz w:val="22"/>
          <w:szCs w:val="22"/>
        </w:rPr>
      </w:pPr>
    </w:p>
    <w:p w14:paraId="3E31CB26" w14:textId="77777777" w:rsidR="0070626F" w:rsidRDefault="0070626F">
      <w:pPr>
        <w:rPr>
          <w:b/>
          <w:sz w:val="22"/>
          <w:szCs w:val="22"/>
        </w:rPr>
      </w:pPr>
    </w:p>
    <w:p w14:paraId="174B4C38" w14:textId="77777777" w:rsidR="0070626F" w:rsidRDefault="0070626F">
      <w:pPr>
        <w:rPr>
          <w:b/>
          <w:sz w:val="22"/>
          <w:szCs w:val="22"/>
        </w:rPr>
      </w:pPr>
    </w:p>
    <w:p w14:paraId="3EB7CAE6" w14:textId="77777777" w:rsidR="0070626F" w:rsidRDefault="0070626F">
      <w:pPr>
        <w:rPr>
          <w:b/>
          <w:sz w:val="22"/>
          <w:szCs w:val="22"/>
        </w:rPr>
      </w:pPr>
    </w:p>
    <w:p w14:paraId="2BEFA921" w14:textId="77777777" w:rsidR="0070626F" w:rsidRDefault="0070626F">
      <w:pPr>
        <w:rPr>
          <w:b/>
          <w:sz w:val="22"/>
          <w:szCs w:val="22"/>
        </w:rPr>
      </w:pPr>
    </w:p>
    <w:p w14:paraId="24382D15" w14:textId="77777777" w:rsidR="0070626F" w:rsidRDefault="0070626F">
      <w:pPr>
        <w:rPr>
          <w:b/>
          <w:sz w:val="22"/>
          <w:szCs w:val="22"/>
        </w:rPr>
      </w:pPr>
    </w:p>
    <w:p w14:paraId="1A264D28" w14:textId="77777777" w:rsidR="0070626F" w:rsidRDefault="00000000">
      <w:pPr>
        <w:rPr>
          <w:b/>
          <w:sz w:val="22"/>
          <w:szCs w:val="22"/>
        </w:rPr>
      </w:pPr>
      <w:r>
        <w:rPr>
          <w:b/>
          <w:sz w:val="22"/>
          <w:szCs w:val="22"/>
        </w:rPr>
        <w:t xml:space="preserve">Mtro. Hessael Muñoz Flores </w:t>
      </w:r>
    </w:p>
    <w:p w14:paraId="4A6AB8CB" w14:textId="77777777" w:rsidR="0070626F" w:rsidRDefault="0070626F">
      <w:pPr>
        <w:rPr>
          <w:b/>
          <w:sz w:val="22"/>
          <w:szCs w:val="22"/>
        </w:rPr>
      </w:pPr>
    </w:p>
    <w:p w14:paraId="7B402599" w14:textId="77777777" w:rsidR="0070626F" w:rsidRDefault="0070626F">
      <w:pPr>
        <w:rPr>
          <w:b/>
          <w:sz w:val="26"/>
          <w:szCs w:val="26"/>
        </w:rPr>
      </w:pPr>
    </w:p>
    <w:p w14:paraId="66EF6753" w14:textId="77777777" w:rsidR="0070626F" w:rsidRDefault="00000000">
      <w:pPr>
        <w:rPr>
          <w:b/>
          <w:sz w:val="22"/>
          <w:szCs w:val="22"/>
        </w:rPr>
      </w:pPr>
      <w:r>
        <w:t>La presente hoja de firmas corresponde al acta de la sesión extraordinaria número 78</w:t>
      </w:r>
      <w:r>
        <w:rPr>
          <w:sz w:val="26"/>
          <w:szCs w:val="26"/>
          <w:lang w:val="es-ES"/>
        </w:rPr>
        <w:t xml:space="preserve"> (se</w:t>
      </w:r>
      <w:r>
        <w:rPr>
          <w:sz w:val="26"/>
          <w:szCs w:val="26"/>
        </w:rPr>
        <w:t>t</w:t>
      </w:r>
      <w:proofErr w:type="spellStart"/>
      <w:r>
        <w:rPr>
          <w:sz w:val="26"/>
          <w:szCs w:val="26"/>
          <w:lang w:val="es-ES"/>
        </w:rPr>
        <w:t>enta</w:t>
      </w:r>
      <w:proofErr w:type="spellEnd"/>
      <w:r>
        <w:rPr>
          <w:sz w:val="26"/>
          <w:szCs w:val="26"/>
          <w:lang w:val="es-ES"/>
        </w:rPr>
        <w:t xml:space="preserve"> y </w:t>
      </w:r>
      <w:r>
        <w:rPr>
          <w:sz w:val="26"/>
          <w:szCs w:val="26"/>
        </w:rPr>
        <w:t>ocho</w:t>
      </w:r>
      <w:r>
        <w:rPr>
          <w:sz w:val="26"/>
          <w:szCs w:val="26"/>
          <w:lang w:val="es-ES"/>
        </w:rPr>
        <w:t>)</w:t>
      </w:r>
      <w:r>
        <w:t>, celebrada por el Ayuntamiento de Zapotlanejo, Jalisco; a las 13:21 (trece horas con veintiún minutos), del día jueves 26 de septiembre</w:t>
      </w:r>
      <w:r>
        <w:rPr>
          <w:sz w:val="26"/>
          <w:szCs w:val="26"/>
          <w:lang w:val="es-ES"/>
        </w:rPr>
        <w:t xml:space="preserve"> de 2024 (dos mil veinticuatro).</w:t>
      </w:r>
      <w:r>
        <w:rPr>
          <w:b/>
          <w:sz w:val="22"/>
          <w:szCs w:val="22"/>
        </w:rPr>
        <w:tab/>
      </w:r>
      <w:r>
        <w:rPr>
          <w:b/>
          <w:sz w:val="22"/>
          <w:szCs w:val="22"/>
        </w:rPr>
        <w:tab/>
      </w:r>
    </w:p>
    <w:sectPr w:rsidR="0070626F">
      <w:headerReference w:type="even" r:id="rId9"/>
      <w:headerReference w:type="default" r:id="rId10"/>
      <w:footerReference w:type="default" r:id="rId11"/>
      <w:pgSz w:w="12240" w:h="20160"/>
      <w:pgMar w:top="95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66212" w14:textId="77777777" w:rsidR="00787B95" w:rsidRDefault="00787B95">
      <w:r>
        <w:separator/>
      </w:r>
    </w:p>
  </w:endnote>
  <w:endnote w:type="continuationSeparator" w:id="0">
    <w:p w14:paraId="743C81E2" w14:textId="77777777" w:rsidR="00787B95" w:rsidRDefault="0078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Lucida Sans">
    <w:charset w:val="00"/>
    <w:family w:val="swiss"/>
    <w:pitch w:val="default"/>
    <w:sig w:usb0="00000003" w:usb1="00000000" w:usb2="00000000" w:usb3="00000000" w:csb0="200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MS Mincho">
    <w:altName w:val="ＭＳ 明朝"/>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G Times">
    <w:altName w:val="Segoe Print"/>
    <w:charset w:val="00"/>
    <w:family w:val="roman"/>
    <w:pitch w:val="default"/>
    <w:sig w:usb0="00000000" w:usb1="00000000" w:usb2="00000000" w:usb3="00000000" w:csb0="00000001" w:csb1="00000000"/>
  </w:font>
  <w:font w:name="Frutiger 55 Roman">
    <w:altName w:val="Segoe Print"/>
    <w:charset w:val="00"/>
    <w:family w:val="roman"/>
    <w:pitch w:val="default"/>
  </w:font>
  <w:font w:name="Trebuchet MS">
    <w:panose1 w:val="020B0603020202020204"/>
    <w:charset w:val="00"/>
    <w:family w:val="swiss"/>
    <w:pitch w:val="default"/>
    <w:sig w:usb0="00000687" w:usb1="00000000" w:usb2="00000000" w:usb3="00000000" w:csb0="2000009F" w:csb1="00000000"/>
  </w:font>
  <w:font w:name="Avenir Next">
    <w:altName w:val="Segoe Print"/>
    <w:charset w:val="00"/>
    <w:family w:val="roman"/>
    <w:pitch w:val="default"/>
  </w:font>
  <w:font w:name="Adobe Caslon Pro SmBd">
    <w:altName w:val="Segoe Print"/>
    <w:charset w:val="00"/>
    <w:family w:val="roman"/>
    <w:pitch w:val="default"/>
  </w:font>
  <w:font w:name="Humnst777 BT">
    <w:altName w:val="Segoe Print"/>
    <w:charset w:val="00"/>
    <w:family w:val="roman"/>
    <w:pitch w:val="default"/>
  </w:font>
  <w:font w:name="Arial,Bold">
    <w:altName w:val="Segoe Print"/>
    <w:charset w:val="00"/>
    <w:family w:val="roman"/>
    <w:pitch w:val="default"/>
  </w:font>
  <w:font w:name="Frutiger 45 Light">
    <w:altName w:val="Segoe Print"/>
    <w:charset w:val="00"/>
    <w:family w:val="roman"/>
    <w:pitch w:val="default"/>
  </w:font>
  <w:font w:name="JNIIJE+Arial,Bold">
    <w:altName w:val="Segoe Print"/>
    <w:charset w:val="00"/>
    <w:family w:val="roman"/>
    <w:pitch w:val="default"/>
  </w:font>
  <w:font w:name="Antique Olive">
    <w:altName w:val="Segoe Print"/>
    <w:charset w:val="00"/>
    <w:family w:val="swiss"/>
    <w:pitch w:val="default"/>
    <w:sig w:usb0="00000000" w:usb1="00000000" w:usb2="00000000" w:usb3="00000000" w:csb0="00000001" w:csb1="00000000"/>
  </w:font>
  <w:font w:name="等线 Light">
    <w:altName w:val="Segoe Print"/>
    <w:charset w:val="00"/>
    <w:family w:val="auto"/>
    <w:pitch w:val="default"/>
  </w:font>
  <w:font w:name="Arial Unicode MS">
    <w:panose1 w:val="020B0604020202020204"/>
    <w:charset w:val="80"/>
    <w:family w:val="swiss"/>
    <w:pitch w:val="default"/>
    <w:sig w:usb0="00000000" w:usb1="00000000" w:usb2="0000003F" w:usb3="00000000" w:csb0="003F01FF" w:csb1="00000000"/>
  </w:font>
  <w:font w:name="Lucida Grande">
    <w:altName w:val="Courier New"/>
    <w:charset w:val="00"/>
    <w:family w:val="auto"/>
    <w:pitch w:val="default"/>
    <w:sig w:usb0="00000000" w:usb1="00000000" w:usb2="00000000" w:usb3="00000000" w:csb0="000001B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6A0F" w14:textId="77777777" w:rsidR="0070626F" w:rsidRDefault="00000000">
    <w:pPr>
      <w:pStyle w:val="Piedepgina"/>
    </w:pPr>
    <w:r>
      <w:fldChar w:fldCharType="begin"/>
    </w:r>
    <w:r>
      <w:instrText xml:space="preserve"> PAGE   \* MERGEFORMAT </w:instrText>
    </w:r>
    <w:r>
      <w:fldChar w:fldCharType="separate"/>
    </w:r>
    <w:r>
      <w:t>13</w:t>
    </w:r>
    <w:r>
      <w:fldChar w:fldCharType="end"/>
    </w:r>
  </w:p>
  <w:p w14:paraId="00866F16" w14:textId="77777777" w:rsidR="0070626F" w:rsidRDefault="007062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CE3AD" w14:textId="77777777" w:rsidR="00787B95" w:rsidRDefault="00787B95">
      <w:r>
        <w:separator/>
      </w:r>
    </w:p>
  </w:footnote>
  <w:footnote w:type="continuationSeparator" w:id="0">
    <w:p w14:paraId="262F3A8A" w14:textId="77777777" w:rsidR="00787B95" w:rsidRDefault="0078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0FE3C" w14:textId="77777777" w:rsidR="0070626F" w:rsidRDefault="00000000">
    <w:pPr>
      <w:pStyle w:val="Encabezado"/>
    </w:pPr>
    <w:r>
      <w:fldChar w:fldCharType="begin"/>
    </w:r>
    <w:r>
      <w:instrText xml:space="preserve">PAGE  </w:instrText>
    </w:r>
    <w:r>
      <w:fldChar w:fldCharType="end"/>
    </w:r>
  </w:p>
  <w:p w14:paraId="12762655" w14:textId="77777777" w:rsidR="0070626F" w:rsidRDefault="007062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8242C" w14:textId="77777777" w:rsidR="0070626F" w:rsidRDefault="0070626F">
    <w:pPr>
      <w:pStyle w:val="Encabezado"/>
    </w:pPr>
  </w:p>
  <w:p w14:paraId="09907F4F" w14:textId="77777777" w:rsidR="0070626F" w:rsidRDefault="007062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8F045B"/>
    <w:multiLevelType w:val="singleLevel"/>
    <w:tmpl w:val="CB8F045B"/>
    <w:lvl w:ilvl="0">
      <w:start w:val="3"/>
      <w:numFmt w:val="upperLetter"/>
      <w:suff w:val="space"/>
      <w:lvlText w:val="%1."/>
      <w:lvlJc w:val="left"/>
    </w:lvl>
  </w:abstractNum>
  <w:abstractNum w:abstractNumId="1" w15:restartNumberingAfterBreak="0">
    <w:nsid w:val="FFFFFF7C"/>
    <w:multiLevelType w:val="singleLevel"/>
    <w:tmpl w:val="FFFFFF7C"/>
    <w:lvl w:ilvl="0">
      <w:start w:val="1"/>
      <w:numFmt w:val="decimal"/>
      <w:pStyle w:val="Lista4"/>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a3"/>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a2"/>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a"/>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aconnmeros3"/>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aconnmeros2"/>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aconnmeros"/>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a5"/>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ndice9"/>
      <w:lvlText w:val="%1."/>
      <w:lvlJc w:val="left"/>
      <w:pPr>
        <w:tabs>
          <w:tab w:val="left" w:pos="360"/>
        </w:tabs>
        <w:ind w:left="360" w:hanging="360"/>
      </w:pPr>
    </w:lvl>
  </w:abstractNum>
  <w:abstractNum w:abstractNumId="10" w15:restartNumberingAfterBreak="0">
    <w:nsid w:val="0BDE739D"/>
    <w:multiLevelType w:val="multilevel"/>
    <w:tmpl w:val="0BDE739D"/>
    <w:lvl w:ilvl="0">
      <w:start w:val="1"/>
      <w:numFmt w:val="bullet"/>
      <w:pStyle w:val="Listaconnmeros4"/>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E013ABD"/>
    <w:multiLevelType w:val="singleLevel"/>
    <w:tmpl w:val="1E013ABD"/>
    <w:lvl w:ilvl="0">
      <w:start w:val="3"/>
      <w:numFmt w:val="upperLetter"/>
      <w:pStyle w:val="Listaconvietas5"/>
      <w:lvlText w:val="%1."/>
      <w:lvlJc w:val="left"/>
      <w:pPr>
        <w:tabs>
          <w:tab w:val="left" w:pos="2370"/>
        </w:tabs>
        <w:ind w:left="2370" w:hanging="360"/>
      </w:pPr>
      <w:rPr>
        <w:rFonts w:hint="default"/>
      </w:rPr>
    </w:lvl>
  </w:abstractNum>
  <w:abstractNum w:abstractNumId="12" w15:restartNumberingAfterBreak="0">
    <w:nsid w:val="2025690F"/>
    <w:multiLevelType w:val="multilevel"/>
    <w:tmpl w:val="2025690F"/>
    <w:lvl w:ilvl="0">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3" w15:restartNumberingAfterBreak="0">
    <w:nsid w:val="349575C8"/>
    <w:multiLevelType w:val="multilevel"/>
    <w:tmpl w:val="349575C8"/>
    <w:lvl w:ilvl="0">
      <w:start w:val="1"/>
      <w:numFmt w:val="lowerLetter"/>
      <w:pStyle w:val="Listaconvietas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9B15FE3"/>
    <w:multiLevelType w:val="multilevel"/>
    <w:tmpl w:val="49B15FE3"/>
    <w:lvl w:ilvl="0">
      <w:start w:val="1"/>
      <w:numFmt w:val="bullet"/>
      <w:pStyle w:val="Secuencia"/>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5" w15:restartNumberingAfterBreak="0">
    <w:nsid w:val="586E3D24"/>
    <w:multiLevelType w:val="multilevel"/>
    <w:tmpl w:val="586E3D24"/>
    <w:lvl w:ilvl="0">
      <w:start w:val="1"/>
      <w:numFmt w:val="lowerLetter"/>
      <w:pStyle w:val="Listaconnmeros5"/>
      <w:lvlText w:val="%1)"/>
      <w:lvlJc w:val="left"/>
      <w:pPr>
        <w:tabs>
          <w:tab w:val="left" w:pos="1526"/>
        </w:tabs>
        <w:ind w:left="1526" w:hanging="360"/>
      </w:pPr>
    </w:lvl>
    <w:lvl w:ilvl="1">
      <w:start w:val="1"/>
      <w:numFmt w:val="lowerLetter"/>
      <w:lvlText w:val="%2."/>
      <w:lvlJc w:val="left"/>
      <w:pPr>
        <w:tabs>
          <w:tab w:val="left" w:pos="2246"/>
        </w:tabs>
        <w:ind w:left="2246" w:hanging="360"/>
      </w:pPr>
    </w:lvl>
    <w:lvl w:ilvl="2">
      <w:start w:val="1"/>
      <w:numFmt w:val="lowerRoman"/>
      <w:lvlText w:val="%3."/>
      <w:lvlJc w:val="right"/>
      <w:pPr>
        <w:tabs>
          <w:tab w:val="left" w:pos="2966"/>
        </w:tabs>
        <w:ind w:left="2966" w:hanging="180"/>
      </w:pPr>
    </w:lvl>
    <w:lvl w:ilvl="3">
      <w:start w:val="1"/>
      <w:numFmt w:val="decimal"/>
      <w:lvlText w:val="%4."/>
      <w:lvlJc w:val="left"/>
      <w:pPr>
        <w:tabs>
          <w:tab w:val="left" w:pos="3686"/>
        </w:tabs>
        <w:ind w:left="3686" w:hanging="360"/>
      </w:pPr>
    </w:lvl>
    <w:lvl w:ilvl="4">
      <w:start w:val="1"/>
      <w:numFmt w:val="lowerLetter"/>
      <w:lvlText w:val="%5."/>
      <w:lvlJc w:val="left"/>
      <w:pPr>
        <w:tabs>
          <w:tab w:val="left" w:pos="4406"/>
        </w:tabs>
        <w:ind w:left="4406" w:hanging="360"/>
      </w:pPr>
    </w:lvl>
    <w:lvl w:ilvl="5">
      <w:start w:val="1"/>
      <w:numFmt w:val="lowerRoman"/>
      <w:lvlText w:val="%6."/>
      <w:lvlJc w:val="right"/>
      <w:pPr>
        <w:tabs>
          <w:tab w:val="left" w:pos="5126"/>
        </w:tabs>
        <w:ind w:left="5126" w:hanging="180"/>
      </w:pPr>
    </w:lvl>
    <w:lvl w:ilvl="6">
      <w:start w:val="1"/>
      <w:numFmt w:val="decimal"/>
      <w:lvlText w:val="%7."/>
      <w:lvlJc w:val="left"/>
      <w:pPr>
        <w:tabs>
          <w:tab w:val="left" w:pos="5846"/>
        </w:tabs>
        <w:ind w:left="5846" w:hanging="360"/>
      </w:pPr>
    </w:lvl>
    <w:lvl w:ilvl="7">
      <w:start w:val="1"/>
      <w:numFmt w:val="lowerLetter"/>
      <w:lvlText w:val="%8."/>
      <w:lvlJc w:val="left"/>
      <w:pPr>
        <w:tabs>
          <w:tab w:val="left" w:pos="6566"/>
        </w:tabs>
        <w:ind w:left="6566" w:hanging="360"/>
      </w:pPr>
    </w:lvl>
    <w:lvl w:ilvl="8">
      <w:start w:val="1"/>
      <w:numFmt w:val="lowerRoman"/>
      <w:lvlText w:val="%9."/>
      <w:lvlJc w:val="right"/>
      <w:pPr>
        <w:tabs>
          <w:tab w:val="left" w:pos="7286"/>
        </w:tabs>
        <w:ind w:left="7286" w:hanging="180"/>
      </w:pPr>
    </w:lvl>
  </w:abstractNum>
  <w:abstractNum w:abstractNumId="16" w15:restartNumberingAfterBreak="0">
    <w:nsid w:val="5B870097"/>
    <w:multiLevelType w:val="multilevel"/>
    <w:tmpl w:val="5B870097"/>
    <w:lvl w:ilvl="0">
      <w:start w:val="1"/>
      <w:numFmt w:val="lowerLetter"/>
      <w:pStyle w:val="Listaconvietas2"/>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4941D83"/>
    <w:multiLevelType w:val="multilevel"/>
    <w:tmpl w:val="74941D83"/>
    <w:lvl w:ilvl="0">
      <w:start w:val="1"/>
      <w:numFmt w:val="bullet"/>
      <w:pStyle w:val="Listaconvietas4"/>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73207227">
    <w:abstractNumId w:val="9"/>
  </w:num>
  <w:num w:numId="2" w16cid:durableId="1941982459">
    <w:abstractNumId w:val="2"/>
  </w:num>
  <w:num w:numId="3" w16cid:durableId="33968544">
    <w:abstractNumId w:val="6"/>
  </w:num>
  <w:num w:numId="4" w16cid:durableId="991563192">
    <w:abstractNumId w:val="10"/>
  </w:num>
  <w:num w:numId="5" w16cid:durableId="15931994">
    <w:abstractNumId w:val="5"/>
  </w:num>
  <w:num w:numId="6" w16cid:durableId="171654188">
    <w:abstractNumId w:val="7"/>
  </w:num>
  <w:num w:numId="7" w16cid:durableId="401874255">
    <w:abstractNumId w:val="3"/>
  </w:num>
  <w:num w:numId="8" w16cid:durableId="682321907">
    <w:abstractNumId w:val="13"/>
  </w:num>
  <w:num w:numId="9" w16cid:durableId="1616018765">
    <w:abstractNumId w:val="15"/>
  </w:num>
  <w:num w:numId="10" w16cid:durableId="1854875532">
    <w:abstractNumId w:val="11"/>
  </w:num>
  <w:num w:numId="11" w16cid:durableId="790519480">
    <w:abstractNumId w:val="8"/>
  </w:num>
  <w:num w:numId="12" w16cid:durableId="469522685">
    <w:abstractNumId w:val="4"/>
  </w:num>
  <w:num w:numId="13" w16cid:durableId="579603996">
    <w:abstractNumId w:val="1"/>
  </w:num>
  <w:num w:numId="14" w16cid:durableId="221259536">
    <w:abstractNumId w:val="16"/>
  </w:num>
  <w:num w:numId="15" w16cid:durableId="963773575">
    <w:abstractNumId w:val="17"/>
  </w:num>
  <w:num w:numId="16" w16cid:durableId="410549050">
    <w:abstractNumId w:val="14"/>
  </w:num>
  <w:num w:numId="17" w16cid:durableId="1843348963">
    <w:abstractNumId w:val="12"/>
  </w:num>
  <w:num w:numId="18" w16cid:durableId="199152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47756E-A24C-418C-BC78-B679257E12E8}"/>
    <w:docVar w:name="dgnword-eventsink" w:val="62953256"/>
  </w:docVars>
  <w:rsids>
    <w:rsidRoot w:val="00C30C36"/>
    <w:rsid w:val="00000374"/>
    <w:rsid w:val="0000155D"/>
    <w:rsid w:val="000016C3"/>
    <w:rsid w:val="0000187D"/>
    <w:rsid w:val="00002108"/>
    <w:rsid w:val="0000230B"/>
    <w:rsid w:val="00002DF1"/>
    <w:rsid w:val="0000357E"/>
    <w:rsid w:val="00003F3E"/>
    <w:rsid w:val="00003FAF"/>
    <w:rsid w:val="0000427B"/>
    <w:rsid w:val="00004590"/>
    <w:rsid w:val="00004F2E"/>
    <w:rsid w:val="00004F37"/>
    <w:rsid w:val="000050E2"/>
    <w:rsid w:val="0000518A"/>
    <w:rsid w:val="00005234"/>
    <w:rsid w:val="00005776"/>
    <w:rsid w:val="00005E44"/>
    <w:rsid w:val="00006319"/>
    <w:rsid w:val="00006AAE"/>
    <w:rsid w:val="00006B2F"/>
    <w:rsid w:val="00006E8F"/>
    <w:rsid w:val="00007056"/>
    <w:rsid w:val="00007A37"/>
    <w:rsid w:val="00007B04"/>
    <w:rsid w:val="00007C47"/>
    <w:rsid w:val="00007CBD"/>
    <w:rsid w:val="000100F9"/>
    <w:rsid w:val="0001086B"/>
    <w:rsid w:val="0001129E"/>
    <w:rsid w:val="00011345"/>
    <w:rsid w:val="0001161F"/>
    <w:rsid w:val="00012D5E"/>
    <w:rsid w:val="000131D4"/>
    <w:rsid w:val="00013BD5"/>
    <w:rsid w:val="00013D23"/>
    <w:rsid w:val="00013E3B"/>
    <w:rsid w:val="000153D6"/>
    <w:rsid w:val="00015964"/>
    <w:rsid w:val="000159B7"/>
    <w:rsid w:val="00015C36"/>
    <w:rsid w:val="00016705"/>
    <w:rsid w:val="000169C5"/>
    <w:rsid w:val="00016CC3"/>
    <w:rsid w:val="00016CEE"/>
    <w:rsid w:val="00016FB9"/>
    <w:rsid w:val="000172F4"/>
    <w:rsid w:val="000173E7"/>
    <w:rsid w:val="000175C0"/>
    <w:rsid w:val="00020890"/>
    <w:rsid w:val="00020954"/>
    <w:rsid w:val="00020987"/>
    <w:rsid w:val="00020BB5"/>
    <w:rsid w:val="00020DB6"/>
    <w:rsid w:val="0002113A"/>
    <w:rsid w:val="000211C8"/>
    <w:rsid w:val="0002144B"/>
    <w:rsid w:val="00021EA7"/>
    <w:rsid w:val="00023716"/>
    <w:rsid w:val="00023A34"/>
    <w:rsid w:val="0002406A"/>
    <w:rsid w:val="000246BB"/>
    <w:rsid w:val="00024B25"/>
    <w:rsid w:val="00024BA8"/>
    <w:rsid w:val="00024C2E"/>
    <w:rsid w:val="00024E41"/>
    <w:rsid w:val="0002522A"/>
    <w:rsid w:val="000260A0"/>
    <w:rsid w:val="00026370"/>
    <w:rsid w:val="000274BB"/>
    <w:rsid w:val="0002769E"/>
    <w:rsid w:val="000303C0"/>
    <w:rsid w:val="00031163"/>
    <w:rsid w:val="000312DF"/>
    <w:rsid w:val="000318DC"/>
    <w:rsid w:val="00031EA6"/>
    <w:rsid w:val="000320A2"/>
    <w:rsid w:val="00033714"/>
    <w:rsid w:val="00033AC3"/>
    <w:rsid w:val="000345EB"/>
    <w:rsid w:val="00034895"/>
    <w:rsid w:val="00035735"/>
    <w:rsid w:val="00035CE3"/>
    <w:rsid w:val="00036024"/>
    <w:rsid w:val="00036137"/>
    <w:rsid w:val="00036289"/>
    <w:rsid w:val="00036C0B"/>
    <w:rsid w:val="000372A7"/>
    <w:rsid w:val="0003748C"/>
    <w:rsid w:val="0003749F"/>
    <w:rsid w:val="000405AA"/>
    <w:rsid w:val="000408C4"/>
    <w:rsid w:val="00041376"/>
    <w:rsid w:val="00041384"/>
    <w:rsid w:val="000414C6"/>
    <w:rsid w:val="0004151C"/>
    <w:rsid w:val="000426BD"/>
    <w:rsid w:val="0004270D"/>
    <w:rsid w:val="000428A5"/>
    <w:rsid w:val="00042CFB"/>
    <w:rsid w:val="00043B2E"/>
    <w:rsid w:val="00043BC2"/>
    <w:rsid w:val="00044012"/>
    <w:rsid w:val="00044096"/>
    <w:rsid w:val="00044735"/>
    <w:rsid w:val="00044D63"/>
    <w:rsid w:val="00044E84"/>
    <w:rsid w:val="000451D9"/>
    <w:rsid w:val="000455B7"/>
    <w:rsid w:val="00045F19"/>
    <w:rsid w:val="00046D62"/>
    <w:rsid w:val="00046F4A"/>
    <w:rsid w:val="000476EE"/>
    <w:rsid w:val="000478DD"/>
    <w:rsid w:val="00047E0A"/>
    <w:rsid w:val="000504F4"/>
    <w:rsid w:val="00050931"/>
    <w:rsid w:val="00051D1F"/>
    <w:rsid w:val="00051EDD"/>
    <w:rsid w:val="000523B2"/>
    <w:rsid w:val="00053016"/>
    <w:rsid w:val="000531B9"/>
    <w:rsid w:val="000531CB"/>
    <w:rsid w:val="0005389A"/>
    <w:rsid w:val="00053E57"/>
    <w:rsid w:val="00054371"/>
    <w:rsid w:val="000543B9"/>
    <w:rsid w:val="000548A3"/>
    <w:rsid w:val="00054EA1"/>
    <w:rsid w:val="0005523D"/>
    <w:rsid w:val="00055D28"/>
    <w:rsid w:val="00055E56"/>
    <w:rsid w:val="000569AD"/>
    <w:rsid w:val="00056E1B"/>
    <w:rsid w:val="00057515"/>
    <w:rsid w:val="0005751A"/>
    <w:rsid w:val="000579D1"/>
    <w:rsid w:val="00057E24"/>
    <w:rsid w:val="0006039B"/>
    <w:rsid w:val="00061313"/>
    <w:rsid w:val="000617BB"/>
    <w:rsid w:val="00061E49"/>
    <w:rsid w:val="00062372"/>
    <w:rsid w:val="00062728"/>
    <w:rsid w:val="00063E95"/>
    <w:rsid w:val="0006402B"/>
    <w:rsid w:val="00064360"/>
    <w:rsid w:val="000643BF"/>
    <w:rsid w:val="00064784"/>
    <w:rsid w:val="000648EE"/>
    <w:rsid w:val="00064AD5"/>
    <w:rsid w:val="00064CCC"/>
    <w:rsid w:val="000672C8"/>
    <w:rsid w:val="000675DF"/>
    <w:rsid w:val="00067A7A"/>
    <w:rsid w:val="00070838"/>
    <w:rsid w:val="00070B28"/>
    <w:rsid w:val="00071E4C"/>
    <w:rsid w:val="00071F00"/>
    <w:rsid w:val="00072548"/>
    <w:rsid w:val="00072626"/>
    <w:rsid w:val="00072723"/>
    <w:rsid w:val="00075273"/>
    <w:rsid w:val="00075385"/>
    <w:rsid w:val="00075ED7"/>
    <w:rsid w:val="00075FD4"/>
    <w:rsid w:val="0007687C"/>
    <w:rsid w:val="00076EA9"/>
    <w:rsid w:val="00076FA2"/>
    <w:rsid w:val="00077F29"/>
    <w:rsid w:val="00077F61"/>
    <w:rsid w:val="0008010B"/>
    <w:rsid w:val="0008054F"/>
    <w:rsid w:val="000807B2"/>
    <w:rsid w:val="0008086F"/>
    <w:rsid w:val="000816AF"/>
    <w:rsid w:val="0008171F"/>
    <w:rsid w:val="00082246"/>
    <w:rsid w:val="00082374"/>
    <w:rsid w:val="00082A6E"/>
    <w:rsid w:val="0008367D"/>
    <w:rsid w:val="00083B7A"/>
    <w:rsid w:val="00083E73"/>
    <w:rsid w:val="00083FF0"/>
    <w:rsid w:val="00084023"/>
    <w:rsid w:val="000854C9"/>
    <w:rsid w:val="000856A3"/>
    <w:rsid w:val="00085878"/>
    <w:rsid w:val="00085999"/>
    <w:rsid w:val="00086244"/>
    <w:rsid w:val="0008656B"/>
    <w:rsid w:val="0008657D"/>
    <w:rsid w:val="000865BE"/>
    <w:rsid w:val="000867A2"/>
    <w:rsid w:val="00086A13"/>
    <w:rsid w:val="00086D24"/>
    <w:rsid w:val="000879B9"/>
    <w:rsid w:val="00087B69"/>
    <w:rsid w:val="0009010F"/>
    <w:rsid w:val="0009017B"/>
    <w:rsid w:val="0009046E"/>
    <w:rsid w:val="000905A8"/>
    <w:rsid w:val="00091725"/>
    <w:rsid w:val="000917FC"/>
    <w:rsid w:val="0009276A"/>
    <w:rsid w:val="0009317A"/>
    <w:rsid w:val="000931BA"/>
    <w:rsid w:val="000935F5"/>
    <w:rsid w:val="000935FD"/>
    <w:rsid w:val="00093856"/>
    <w:rsid w:val="00093E8F"/>
    <w:rsid w:val="00093F09"/>
    <w:rsid w:val="00094151"/>
    <w:rsid w:val="0009433D"/>
    <w:rsid w:val="00094BB7"/>
    <w:rsid w:val="0009512F"/>
    <w:rsid w:val="00096046"/>
    <w:rsid w:val="00096365"/>
    <w:rsid w:val="00096A97"/>
    <w:rsid w:val="00096B25"/>
    <w:rsid w:val="00096FEB"/>
    <w:rsid w:val="00097303"/>
    <w:rsid w:val="000978D9"/>
    <w:rsid w:val="00097ADA"/>
    <w:rsid w:val="00097ED6"/>
    <w:rsid w:val="000A0056"/>
    <w:rsid w:val="000A04DC"/>
    <w:rsid w:val="000A05B7"/>
    <w:rsid w:val="000A0F68"/>
    <w:rsid w:val="000A1555"/>
    <w:rsid w:val="000A2420"/>
    <w:rsid w:val="000A2472"/>
    <w:rsid w:val="000A2563"/>
    <w:rsid w:val="000A259C"/>
    <w:rsid w:val="000A26B9"/>
    <w:rsid w:val="000A273B"/>
    <w:rsid w:val="000A2A9E"/>
    <w:rsid w:val="000A2BF6"/>
    <w:rsid w:val="000A33D1"/>
    <w:rsid w:val="000A388E"/>
    <w:rsid w:val="000A4083"/>
    <w:rsid w:val="000A4769"/>
    <w:rsid w:val="000A4D26"/>
    <w:rsid w:val="000A501A"/>
    <w:rsid w:val="000A563C"/>
    <w:rsid w:val="000A5CC2"/>
    <w:rsid w:val="000A6274"/>
    <w:rsid w:val="000A6325"/>
    <w:rsid w:val="000A6BA9"/>
    <w:rsid w:val="000A6E29"/>
    <w:rsid w:val="000A73CA"/>
    <w:rsid w:val="000A77DD"/>
    <w:rsid w:val="000A79C8"/>
    <w:rsid w:val="000B01AC"/>
    <w:rsid w:val="000B05EA"/>
    <w:rsid w:val="000B06D7"/>
    <w:rsid w:val="000B08FF"/>
    <w:rsid w:val="000B0B42"/>
    <w:rsid w:val="000B0BB6"/>
    <w:rsid w:val="000B0CCC"/>
    <w:rsid w:val="000B0D09"/>
    <w:rsid w:val="000B0FA6"/>
    <w:rsid w:val="000B12CC"/>
    <w:rsid w:val="000B19DA"/>
    <w:rsid w:val="000B2053"/>
    <w:rsid w:val="000B2141"/>
    <w:rsid w:val="000B28B1"/>
    <w:rsid w:val="000B3E39"/>
    <w:rsid w:val="000B4087"/>
    <w:rsid w:val="000B452B"/>
    <w:rsid w:val="000B5061"/>
    <w:rsid w:val="000B58DA"/>
    <w:rsid w:val="000B621C"/>
    <w:rsid w:val="000B67A4"/>
    <w:rsid w:val="000B68DB"/>
    <w:rsid w:val="000B6A28"/>
    <w:rsid w:val="000B6BCF"/>
    <w:rsid w:val="000B6DDF"/>
    <w:rsid w:val="000B7F96"/>
    <w:rsid w:val="000B7FB4"/>
    <w:rsid w:val="000C0359"/>
    <w:rsid w:val="000C04BE"/>
    <w:rsid w:val="000C0530"/>
    <w:rsid w:val="000C06B0"/>
    <w:rsid w:val="000C07E2"/>
    <w:rsid w:val="000C1401"/>
    <w:rsid w:val="000C2093"/>
    <w:rsid w:val="000C3479"/>
    <w:rsid w:val="000C35FC"/>
    <w:rsid w:val="000C39D5"/>
    <w:rsid w:val="000C39FF"/>
    <w:rsid w:val="000C3A31"/>
    <w:rsid w:val="000C4A58"/>
    <w:rsid w:val="000C4CE2"/>
    <w:rsid w:val="000C50F6"/>
    <w:rsid w:val="000C5C12"/>
    <w:rsid w:val="000C6AE2"/>
    <w:rsid w:val="000C6B19"/>
    <w:rsid w:val="000C6C0A"/>
    <w:rsid w:val="000C7AB8"/>
    <w:rsid w:val="000C7F56"/>
    <w:rsid w:val="000D03D6"/>
    <w:rsid w:val="000D0AC4"/>
    <w:rsid w:val="000D0E8E"/>
    <w:rsid w:val="000D1124"/>
    <w:rsid w:val="000D17FF"/>
    <w:rsid w:val="000D1B4E"/>
    <w:rsid w:val="000D228A"/>
    <w:rsid w:val="000D25B3"/>
    <w:rsid w:val="000D2B29"/>
    <w:rsid w:val="000D2CF7"/>
    <w:rsid w:val="000D2FB6"/>
    <w:rsid w:val="000D34F4"/>
    <w:rsid w:val="000D3A20"/>
    <w:rsid w:val="000D47E3"/>
    <w:rsid w:val="000D5178"/>
    <w:rsid w:val="000D538D"/>
    <w:rsid w:val="000D5B06"/>
    <w:rsid w:val="000D5C63"/>
    <w:rsid w:val="000D5D21"/>
    <w:rsid w:val="000D6048"/>
    <w:rsid w:val="000D6597"/>
    <w:rsid w:val="000D716B"/>
    <w:rsid w:val="000D7957"/>
    <w:rsid w:val="000E08B8"/>
    <w:rsid w:val="000E0F86"/>
    <w:rsid w:val="000E1BD1"/>
    <w:rsid w:val="000E2162"/>
    <w:rsid w:val="000E24B7"/>
    <w:rsid w:val="000E27C9"/>
    <w:rsid w:val="000E2A76"/>
    <w:rsid w:val="000E2B9C"/>
    <w:rsid w:val="000E2E59"/>
    <w:rsid w:val="000E3333"/>
    <w:rsid w:val="000E3849"/>
    <w:rsid w:val="000E459B"/>
    <w:rsid w:val="000E483C"/>
    <w:rsid w:val="000E4A24"/>
    <w:rsid w:val="000E4BE5"/>
    <w:rsid w:val="000E4EDF"/>
    <w:rsid w:val="000E587E"/>
    <w:rsid w:val="000E5A9F"/>
    <w:rsid w:val="000E6092"/>
    <w:rsid w:val="000E61E3"/>
    <w:rsid w:val="000E6BD5"/>
    <w:rsid w:val="000E74C9"/>
    <w:rsid w:val="000E760B"/>
    <w:rsid w:val="000E776D"/>
    <w:rsid w:val="000E7A55"/>
    <w:rsid w:val="000F0971"/>
    <w:rsid w:val="000F190E"/>
    <w:rsid w:val="000F1C82"/>
    <w:rsid w:val="000F298E"/>
    <w:rsid w:val="000F2F57"/>
    <w:rsid w:val="000F36CF"/>
    <w:rsid w:val="000F3E44"/>
    <w:rsid w:val="000F468F"/>
    <w:rsid w:val="000F4A8B"/>
    <w:rsid w:val="000F4F28"/>
    <w:rsid w:val="000F50FC"/>
    <w:rsid w:val="000F5122"/>
    <w:rsid w:val="000F5256"/>
    <w:rsid w:val="000F5420"/>
    <w:rsid w:val="000F6428"/>
    <w:rsid w:val="000F6A22"/>
    <w:rsid w:val="000F6BE2"/>
    <w:rsid w:val="000F6FAF"/>
    <w:rsid w:val="000F7B53"/>
    <w:rsid w:val="0010010D"/>
    <w:rsid w:val="00100283"/>
    <w:rsid w:val="001003E3"/>
    <w:rsid w:val="001005A8"/>
    <w:rsid w:val="00100967"/>
    <w:rsid w:val="00100E37"/>
    <w:rsid w:val="0010133B"/>
    <w:rsid w:val="00101414"/>
    <w:rsid w:val="00101664"/>
    <w:rsid w:val="001016C1"/>
    <w:rsid w:val="00101DD9"/>
    <w:rsid w:val="00102166"/>
    <w:rsid w:val="001022B7"/>
    <w:rsid w:val="00102724"/>
    <w:rsid w:val="00102AC8"/>
    <w:rsid w:val="001035A1"/>
    <w:rsid w:val="00103730"/>
    <w:rsid w:val="00104275"/>
    <w:rsid w:val="00104833"/>
    <w:rsid w:val="00104ABA"/>
    <w:rsid w:val="00104BAD"/>
    <w:rsid w:val="00104DC0"/>
    <w:rsid w:val="00105034"/>
    <w:rsid w:val="00105050"/>
    <w:rsid w:val="0010554F"/>
    <w:rsid w:val="0010593E"/>
    <w:rsid w:val="00106062"/>
    <w:rsid w:val="00106ABF"/>
    <w:rsid w:val="00106ED2"/>
    <w:rsid w:val="00106FF4"/>
    <w:rsid w:val="001077C4"/>
    <w:rsid w:val="0010781D"/>
    <w:rsid w:val="001078FA"/>
    <w:rsid w:val="001079C6"/>
    <w:rsid w:val="00107EC7"/>
    <w:rsid w:val="00110165"/>
    <w:rsid w:val="0011090B"/>
    <w:rsid w:val="00110B42"/>
    <w:rsid w:val="00110F4A"/>
    <w:rsid w:val="0011105B"/>
    <w:rsid w:val="00112027"/>
    <w:rsid w:val="001120EA"/>
    <w:rsid w:val="00112315"/>
    <w:rsid w:val="001123B4"/>
    <w:rsid w:val="00112530"/>
    <w:rsid w:val="001126FF"/>
    <w:rsid w:val="001131FF"/>
    <w:rsid w:val="001135A4"/>
    <w:rsid w:val="0011372B"/>
    <w:rsid w:val="00113B3E"/>
    <w:rsid w:val="00113C9F"/>
    <w:rsid w:val="00113E89"/>
    <w:rsid w:val="00113FED"/>
    <w:rsid w:val="00114AC0"/>
    <w:rsid w:val="00114C62"/>
    <w:rsid w:val="00114C91"/>
    <w:rsid w:val="00114F1A"/>
    <w:rsid w:val="001150B6"/>
    <w:rsid w:val="0011537C"/>
    <w:rsid w:val="00115836"/>
    <w:rsid w:val="00115ADD"/>
    <w:rsid w:val="00115B33"/>
    <w:rsid w:val="00115C60"/>
    <w:rsid w:val="001164E1"/>
    <w:rsid w:val="001165D1"/>
    <w:rsid w:val="00116799"/>
    <w:rsid w:val="00116B90"/>
    <w:rsid w:val="00116C45"/>
    <w:rsid w:val="00116E1D"/>
    <w:rsid w:val="00117A2F"/>
    <w:rsid w:val="001200D1"/>
    <w:rsid w:val="001200E9"/>
    <w:rsid w:val="00121075"/>
    <w:rsid w:val="00121429"/>
    <w:rsid w:val="00121541"/>
    <w:rsid w:val="00121F9B"/>
    <w:rsid w:val="00122132"/>
    <w:rsid w:val="0012223B"/>
    <w:rsid w:val="001226BD"/>
    <w:rsid w:val="001227F8"/>
    <w:rsid w:val="00122A41"/>
    <w:rsid w:val="00122B51"/>
    <w:rsid w:val="00122D9D"/>
    <w:rsid w:val="00122DE5"/>
    <w:rsid w:val="001230C5"/>
    <w:rsid w:val="00123220"/>
    <w:rsid w:val="00123D49"/>
    <w:rsid w:val="00123EA4"/>
    <w:rsid w:val="00124213"/>
    <w:rsid w:val="00124396"/>
    <w:rsid w:val="0012481D"/>
    <w:rsid w:val="00124AC2"/>
    <w:rsid w:val="00124CE8"/>
    <w:rsid w:val="00124FD7"/>
    <w:rsid w:val="00125D04"/>
    <w:rsid w:val="00125F3B"/>
    <w:rsid w:val="00126705"/>
    <w:rsid w:val="00126789"/>
    <w:rsid w:val="00126AA2"/>
    <w:rsid w:val="00126C69"/>
    <w:rsid w:val="0012716F"/>
    <w:rsid w:val="001271B2"/>
    <w:rsid w:val="00127FC0"/>
    <w:rsid w:val="001301CE"/>
    <w:rsid w:val="0013057A"/>
    <w:rsid w:val="00130706"/>
    <w:rsid w:val="00130BD5"/>
    <w:rsid w:val="00130E55"/>
    <w:rsid w:val="00131CDE"/>
    <w:rsid w:val="0013238D"/>
    <w:rsid w:val="00133DED"/>
    <w:rsid w:val="001349F6"/>
    <w:rsid w:val="00135630"/>
    <w:rsid w:val="00136592"/>
    <w:rsid w:val="001365DF"/>
    <w:rsid w:val="0013661C"/>
    <w:rsid w:val="001369A9"/>
    <w:rsid w:val="00136C9D"/>
    <w:rsid w:val="00137104"/>
    <w:rsid w:val="00137C22"/>
    <w:rsid w:val="00137F94"/>
    <w:rsid w:val="00140BBE"/>
    <w:rsid w:val="00140C70"/>
    <w:rsid w:val="00140C97"/>
    <w:rsid w:val="00141107"/>
    <w:rsid w:val="0014123E"/>
    <w:rsid w:val="001412E1"/>
    <w:rsid w:val="00141990"/>
    <w:rsid w:val="0014212A"/>
    <w:rsid w:val="00142660"/>
    <w:rsid w:val="00142E85"/>
    <w:rsid w:val="00143D1E"/>
    <w:rsid w:val="00143D83"/>
    <w:rsid w:val="00144045"/>
    <w:rsid w:val="0014477B"/>
    <w:rsid w:val="00144EDF"/>
    <w:rsid w:val="0014520F"/>
    <w:rsid w:val="00145499"/>
    <w:rsid w:val="00145A7D"/>
    <w:rsid w:val="00145F28"/>
    <w:rsid w:val="00145F7C"/>
    <w:rsid w:val="001461CF"/>
    <w:rsid w:val="00146C73"/>
    <w:rsid w:val="00146DA0"/>
    <w:rsid w:val="00147112"/>
    <w:rsid w:val="00147166"/>
    <w:rsid w:val="00147648"/>
    <w:rsid w:val="00147840"/>
    <w:rsid w:val="001478C0"/>
    <w:rsid w:val="0014799F"/>
    <w:rsid w:val="001502CF"/>
    <w:rsid w:val="00150440"/>
    <w:rsid w:val="0015097B"/>
    <w:rsid w:val="00150FA0"/>
    <w:rsid w:val="00151EF9"/>
    <w:rsid w:val="00152618"/>
    <w:rsid w:val="00152694"/>
    <w:rsid w:val="001526BF"/>
    <w:rsid w:val="0015307D"/>
    <w:rsid w:val="001533DB"/>
    <w:rsid w:val="00153589"/>
    <w:rsid w:val="00153BCD"/>
    <w:rsid w:val="001541FE"/>
    <w:rsid w:val="001547DC"/>
    <w:rsid w:val="00154904"/>
    <w:rsid w:val="00154933"/>
    <w:rsid w:val="00154976"/>
    <w:rsid w:val="001549EB"/>
    <w:rsid w:val="00154AF7"/>
    <w:rsid w:val="00155B0A"/>
    <w:rsid w:val="00155BBB"/>
    <w:rsid w:val="00155E17"/>
    <w:rsid w:val="00155F2A"/>
    <w:rsid w:val="00156130"/>
    <w:rsid w:val="0015705E"/>
    <w:rsid w:val="00157349"/>
    <w:rsid w:val="00157BB5"/>
    <w:rsid w:val="00160779"/>
    <w:rsid w:val="0016108E"/>
    <w:rsid w:val="001615A6"/>
    <w:rsid w:val="001616E3"/>
    <w:rsid w:val="0016222B"/>
    <w:rsid w:val="001627C9"/>
    <w:rsid w:val="0016299E"/>
    <w:rsid w:val="00162D0A"/>
    <w:rsid w:val="00163447"/>
    <w:rsid w:val="001634B5"/>
    <w:rsid w:val="0016375D"/>
    <w:rsid w:val="00163760"/>
    <w:rsid w:val="00163DAC"/>
    <w:rsid w:val="00164417"/>
    <w:rsid w:val="0016474A"/>
    <w:rsid w:val="00164A70"/>
    <w:rsid w:val="00164AB5"/>
    <w:rsid w:val="00164E87"/>
    <w:rsid w:val="001661F9"/>
    <w:rsid w:val="0016640B"/>
    <w:rsid w:val="001666DA"/>
    <w:rsid w:val="001672F7"/>
    <w:rsid w:val="00167432"/>
    <w:rsid w:val="0017082A"/>
    <w:rsid w:val="00170B5A"/>
    <w:rsid w:val="0017112A"/>
    <w:rsid w:val="001719CE"/>
    <w:rsid w:val="00171D3D"/>
    <w:rsid w:val="00171EEC"/>
    <w:rsid w:val="001724B9"/>
    <w:rsid w:val="001724C1"/>
    <w:rsid w:val="0017368E"/>
    <w:rsid w:val="001739A4"/>
    <w:rsid w:val="00173F4D"/>
    <w:rsid w:val="001745F4"/>
    <w:rsid w:val="001748FF"/>
    <w:rsid w:val="00174A0C"/>
    <w:rsid w:val="00174E6D"/>
    <w:rsid w:val="00175195"/>
    <w:rsid w:val="00175730"/>
    <w:rsid w:val="0017578D"/>
    <w:rsid w:val="001758E0"/>
    <w:rsid w:val="00175A6A"/>
    <w:rsid w:val="00176401"/>
    <w:rsid w:val="001767D7"/>
    <w:rsid w:val="00177889"/>
    <w:rsid w:val="00177B39"/>
    <w:rsid w:val="00180283"/>
    <w:rsid w:val="00180821"/>
    <w:rsid w:val="0018097C"/>
    <w:rsid w:val="00180AB9"/>
    <w:rsid w:val="00181086"/>
    <w:rsid w:val="00181357"/>
    <w:rsid w:val="0018139C"/>
    <w:rsid w:val="00181491"/>
    <w:rsid w:val="0018170F"/>
    <w:rsid w:val="001823F7"/>
    <w:rsid w:val="00182585"/>
    <w:rsid w:val="001825C2"/>
    <w:rsid w:val="001829DD"/>
    <w:rsid w:val="00182FF5"/>
    <w:rsid w:val="0018342D"/>
    <w:rsid w:val="00183524"/>
    <w:rsid w:val="0018359B"/>
    <w:rsid w:val="00183738"/>
    <w:rsid w:val="00183865"/>
    <w:rsid w:val="00183963"/>
    <w:rsid w:val="00183B39"/>
    <w:rsid w:val="00183DFE"/>
    <w:rsid w:val="001840F0"/>
    <w:rsid w:val="00184F7C"/>
    <w:rsid w:val="00185206"/>
    <w:rsid w:val="00185738"/>
    <w:rsid w:val="0018599B"/>
    <w:rsid w:val="00185F83"/>
    <w:rsid w:val="00185FBD"/>
    <w:rsid w:val="001864AA"/>
    <w:rsid w:val="001866C4"/>
    <w:rsid w:val="00186749"/>
    <w:rsid w:val="00187428"/>
    <w:rsid w:val="00187D41"/>
    <w:rsid w:val="00190414"/>
    <w:rsid w:val="0019063F"/>
    <w:rsid w:val="00190695"/>
    <w:rsid w:val="001911F4"/>
    <w:rsid w:val="00191939"/>
    <w:rsid w:val="00191AD9"/>
    <w:rsid w:val="00192474"/>
    <w:rsid w:val="00192BAD"/>
    <w:rsid w:val="001931FD"/>
    <w:rsid w:val="00193A86"/>
    <w:rsid w:val="00193B65"/>
    <w:rsid w:val="0019435C"/>
    <w:rsid w:val="001944A9"/>
    <w:rsid w:val="001946D3"/>
    <w:rsid w:val="001946FA"/>
    <w:rsid w:val="00194754"/>
    <w:rsid w:val="00194E22"/>
    <w:rsid w:val="00195417"/>
    <w:rsid w:val="00195B99"/>
    <w:rsid w:val="00195E0A"/>
    <w:rsid w:val="0019635A"/>
    <w:rsid w:val="001963DD"/>
    <w:rsid w:val="001967FC"/>
    <w:rsid w:val="00196859"/>
    <w:rsid w:val="001970B5"/>
    <w:rsid w:val="001974A6"/>
    <w:rsid w:val="0019787C"/>
    <w:rsid w:val="001A0231"/>
    <w:rsid w:val="001A030A"/>
    <w:rsid w:val="001A0741"/>
    <w:rsid w:val="001A0CC9"/>
    <w:rsid w:val="001A0D92"/>
    <w:rsid w:val="001A0F8D"/>
    <w:rsid w:val="001A171F"/>
    <w:rsid w:val="001A1C28"/>
    <w:rsid w:val="001A317A"/>
    <w:rsid w:val="001A3580"/>
    <w:rsid w:val="001A3D65"/>
    <w:rsid w:val="001A4FA7"/>
    <w:rsid w:val="001A58B3"/>
    <w:rsid w:val="001A5CB8"/>
    <w:rsid w:val="001A6B67"/>
    <w:rsid w:val="001A6D1A"/>
    <w:rsid w:val="001A6D20"/>
    <w:rsid w:val="001A75E5"/>
    <w:rsid w:val="001A764B"/>
    <w:rsid w:val="001A776B"/>
    <w:rsid w:val="001A79F0"/>
    <w:rsid w:val="001B0319"/>
    <w:rsid w:val="001B079F"/>
    <w:rsid w:val="001B0C19"/>
    <w:rsid w:val="001B11F7"/>
    <w:rsid w:val="001B1369"/>
    <w:rsid w:val="001B14D2"/>
    <w:rsid w:val="001B1B09"/>
    <w:rsid w:val="001B1F00"/>
    <w:rsid w:val="001B25F0"/>
    <w:rsid w:val="001B26B5"/>
    <w:rsid w:val="001B2CB7"/>
    <w:rsid w:val="001B2EA6"/>
    <w:rsid w:val="001B3631"/>
    <w:rsid w:val="001B3F93"/>
    <w:rsid w:val="001B40A1"/>
    <w:rsid w:val="001B43CC"/>
    <w:rsid w:val="001B4462"/>
    <w:rsid w:val="001B4EA6"/>
    <w:rsid w:val="001B4EBD"/>
    <w:rsid w:val="001B4FD8"/>
    <w:rsid w:val="001B50B8"/>
    <w:rsid w:val="001B54C3"/>
    <w:rsid w:val="001B57EC"/>
    <w:rsid w:val="001B612D"/>
    <w:rsid w:val="001B650B"/>
    <w:rsid w:val="001B73CA"/>
    <w:rsid w:val="001C0032"/>
    <w:rsid w:val="001C060F"/>
    <w:rsid w:val="001C0C0F"/>
    <w:rsid w:val="001C0FCA"/>
    <w:rsid w:val="001C1107"/>
    <w:rsid w:val="001C1E96"/>
    <w:rsid w:val="001C203C"/>
    <w:rsid w:val="001C2356"/>
    <w:rsid w:val="001C2E96"/>
    <w:rsid w:val="001C2E9A"/>
    <w:rsid w:val="001C3BC2"/>
    <w:rsid w:val="001C4058"/>
    <w:rsid w:val="001C43C2"/>
    <w:rsid w:val="001C4CCD"/>
    <w:rsid w:val="001C4E1D"/>
    <w:rsid w:val="001C5001"/>
    <w:rsid w:val="001C5369"/>
    <w:rsid w:val="001C5F74"/>
    <w:rsid w:val="001C60EF"/>
    <w:rsid w:val="001C6912"/>
    <w:rsid w:val="001C6C2B"/>
    <w:rsid w:val="001C6D9D"/>
    <w:rsid w:val="001C6DC6"/>
    <w:rsid w:val="001C7AFB"/>
    <w:rsid w:val="001C7C6D"/>
    <w:rsid w:val="001D0600"/>
    <w:rsid w:val="001D0A89"/>
    <w:rsid w:val="001D0CAE"/>
    <w:rsid w:val="001D141C"/>
    <w:rsid w:val="001D147D"/>
    <w:rsid w:val="001D1837"/>
    <w:rsid w:val="001D25FA"/>
    <w:rsid w:val="001D272D"/>
    <w:rsid w:val="001D2ACF"/>
    <w:rsid w:val="001D2B4B"/>
    <w:rsid w:val="001D3101"/>
    <w:rsid w:val="001D3463"/>
    <w:rsid w:val="001D4563"/>
    <w:rsid w:val="001D4ABD"/>
    <w:rsid w:val="001D4EBB"/>
    <w:rsid w:val="001D5908"/>
    <w:rsid w:val="001D6BB5"/>
    <w:rsid w:val="001D6BFA"/>
    <w:rsid w:val="001D7750"/>
    <w:rsid w:val="001D7B95"/>
    <w:rsid w:val="001D7BBA"/>
    <w:rsid w:val="001D7CF3"/>
    <w:rsid w:val="001E078A"/>
    <w:rsid w:val="001E0956"/>
    <w:rsid w:val="001E0EAE"/>
    <w:rsid w:val="001E1146"/>
    <w:rsid w:val="001E11BC"/>
    <w:rsid w:val="001E1E71"/>
    <w:rsid w:val="001E2CB1"/>
    <w:rsid w:val="001E2DDB"/>
    <w:rsid w:val="001E31CE"/>
    <w:rsid w:val="001E31EF"/>
    <w:rsid w:val="001E34DB"/>
    <w:rsid w:val="001E35BE"/>
    <w:rsid w:val="001E3AB6"/>
    <w:rsid w:val="001E3E16"/>
    <w:rsid w:val="001E3F73"/>
    <w:rsid w:val="001E4284"/>
    <w:rsid w:val="001E42FD"/>
    <w:rsid w:val="001E46CD"/>
    <w:rsid w:val="001E483C"/>
    <w:rsid w:val="001E48F2"/>
    <w:rsid w:val="001E496D"/>
    <w:rsid w:val="001E539C"/>
    <w:rsid w:val="001E561A"/>
    <w:rsid w:val="001E5AF1"/>
    <w:rsid w:val="001E5AF4"/>
    <w:rsid w:val="001E5B28"/>
    <w:rsid w:val="001E5FD0"/>
    <w:rsid w:val="001E602D"/>
    <w:rsid w:val="001E62A4"/>
    <w:rsid w:val="001E6898"/>
    <w:rsid w:val="001E7740"/>
    <w:rsid w:val="001F0155"/>
    <w:rsid w:val="001F0437"/>
    <w:rsid w:val="001F0E09"/>
    <w:rsid w:val="001F12DE"/>
    <w:rsid w:val="001F1A8A"/>
    <w:rsid w:val="001F2138"/>
    <w:rsid w:val="001F2AFB"/>
    <w:rsid w:val="001F2D88"/>
    <w:rsid w:val="001F33FD"/>
    <w:rsid w:val="001F386E"/>
    <w:rsid w:val="001F39FF"/>
    <w:rsid w:val="001F4485"/>
    <w:rsid w:val="001F4529"/>
    <w:rsid w:val="001F46FD"/>
    <w:rsid w:val="001F5327"/>
    <w:rsid w:val="001F56B4"/>
    <w:rsid w:val="001F5EA5"/>
    <w:rsid w:val="001F620D"/>
    <w:rsid w:val="001F6E42"/>
    <w:rsid w:val="001F71FF"/>
    <w:rsid w:val="001F72D1"/>
    <w:rsid w:val="001F7654"/>
    <w:rsid w:val="001F76B9"/>
    <w:rsid w:val="00200131"/>
    <w:rsid w:val="0020026C"/>
    <w:rsid w:val="00200C7F"/>
    <w:rsid w:val="00200CA4"/>
    <w:rsid w:val="00201445"/>
    <w:rsid w:val="002022B8"/>
    <w:rsid w:val="0020233A"/>
    <w:rsid w:val="00202495"/>
    <w:rsid w:val="00202D29"/>
    <w:rsid w:val="002035AF"/>
    <w:rsid w:val="0020397D"/>
    <w:rsid w:val="00203EC7"/>
    <w:rsid w:val="002047C8"/>
    <w:rsid w:val="00204F96"/>
    <w:rsid w:val="0020579D"/>
    <w:rsid w:val="0020625B"/>
    <w:rsid w:val="00206682"/>
    <w:rsid w:val="00206731"/>
    <w:rsid w:val="00206A0D"/>
    <w:rsid w:val="00207ED8"/>
    <w:rsid w:val="00207F92"/>
    <w:rsid w:val="0021006A"/>
    <w:rsid w:val="0021007A"/>
    <w:rsid w:val="002105AE"/>
    <w:rsid w:val="00210A1E"/>
    <w:rsid w:val="00210B0D"/>
    <w:rsid w:val="00211CE5"/>
    <w:rsid w:val="00212649"/>
    <w:rsid w:val="002128C1"/>
    <w:rsid w:val="00212A71"/>
    <w:rsid w:val="00212D6B"/>
    <w:rsid w:val="00212FA3"/>
    <w:rsid w:val="002134BD"/>
    <w:rsid w:val="00213505"/>
    <w:rsid w:val="00214F15"/>
    <w:rsid w:val="00214FE4"/>
    <w:rsid w:val="0021528B"/>
    <w:rsid w:val="002157E5"/>
    <w:rsid w:val="00215B6E"/>
    <w:rsid w:val="00215D76"/>
    <w:rsid w:val="00215EBE"/>
    <w:rsid w:val="00216490"/>
    <w:rsid w:val="002166A7"/>
    <w:rsid w:val="002168E7"/>
    <w:rsid w:val="00216A11"/>
    <w:rsid w:val="00216F57"/>
    <w:rsid w:val="00217269"/>
    <w:rsid w:val="0021743D"/>
    <w:rsid w:val="00217691"/>
    <w:rsid w:val="00217F58"/>
    <w:rsid w:val="00220A6C"/>
    <w:rsid w:val="0022115C"/>
    <w:rsid w:val="0022166B"/>
    <w:rsid w:val="00221739"/>
    <w:rsid w:val="00221D4C"/>
    <w:rsid w:val="00221F17"/>
    <w:rsid w:val="0022240E"/>
    <w:rsid w:val="002227B5"/>
    <w:rsid w:val="00222E49"/>
    <w:rsid w:val="00223133"/>
    <w:rsid w:val="0022362E"/>
    <w:rsid w:val="00223A08"/>
    <w:rsid w:val="002251C3"/>
    <w:rsid w:val="00225640"/>
    <w:rsid w:val="002256B2"/>
    <w:rsid w:val="002257FD"/>
    <w:rsid w:val="00225A4C"/>
    <w:rsid w:val="00225B77"/>
    <w:rsid w:val="00225CBE"/>
    <w:rsid w:val="00225F11"/>
    <w:rsid w:val="00226041"/>
    <w:rsid w:val="00226265"/>
    <w:rsid w:val="00226C54"/>
    <w:rsid w:val="00226DF4"/>
    <w:rsid w:val="002272BE"/>
    <w:rsid w:val="002278DA"/>
    <w:rsid w:val="0023056F"/>
    <w:rsid w:val="00230622"/>
    <w:rsid w:val="00230AE8"/>
    <w:rsid w:val="00230D4B"/>
    <w:rsid w:val="00230D89"/>
    <w:rsid w:val="00230DFE"/>
    <w:rsid w:val="00230E16"/>
    <w:rsid w:val="00230FBD"/>
    <w:rsid w:val="00231319"/>
    <w:rsid w:val="002315F1"/>
    <w:rsid w:val="002316B8"/>
    <w:rsid w:val="00231B85"/>
    <w:rsid w:val="00232426"/>
    <w:rsid w:val="0023292A"/>
    <w:rsid w:val="00232B3C"/>
    <w:rsid w:val="002335B8"/>
    <w:rsid w:val="002337CC"/>
    <w:rsid w:val="0023389D"/>
    <w:rsid w:val="00233F7D"/>
    <w:rsid w:val="00234418"/>
    <w:rsid w:val="0023448C"/>
    <w:rsid w:val="00234614"/>
    <w:rsid w:val="00234A39"/>
    <w:rsid w:val="00234BA7"/>
    <w:rsid w:val="00234D09"/>
    <w:rsid w:val="00235373"/>
    <w:rsid w:val="00235514"/>
    <w:rsid w:val="002356E7"/>
    <w:rsid w:val="0023588B"/>
    <w:rsid w:val="00235A0F"/>
    <w:rsid w:val="00235C26"/>
    <w:rsid w:val="002360A4"/>
    <w:rsid w:val="002363D2"/>
    <w:rsid w:val="00236497"/>
    <w:rsid w:val="002365BD"/>
    <w:rsid w:val="002367FC"/>
    <w:rsid w:val="00236BB4"/>
    <w:rsid w:val="00236F3B"/>
    <w:rsid w:val="00237353"/>
    <w:rsid w:val="00237769"/>
    <w:rsid w:val="00240285"/>
    <w:rsid w:val="002407DC"/>
    <w:rsid w:val="002419F8"/>
    <w:rsid w:val="00241C5C"/>
    <w:rsid w:val="00241F2C"/>
    <w:rsid w:val="00241F55"/>
    <w:rsid w:val="00241F68"/>
    <w:rsid w:val="00242048"/>
    <w:rsid w:val="002427A4"/>
    <w:rsid w:val="0024291E"/>
    <w:rsid w:val="00242BD5"/>
    <w:rsid w:val="002431AA"/>
    <w:rsid w:val="0024353A"/>
    <w:rsid w:val="00243C89"/>
    <w:rsid w:val="00244239"/>
    <w:rsid w:val="002443B7"/>
    <w:rsid w:val="002443DA"/>
    <w:rsid w:val="002450B1"/>
    <w:rsid w:val="002452F5"/>
    <w:rsid w:val="002461D3"/>
    <w:rsid w:val="00246683"/>
    <w:rsid w:val="00246D35"/>
    <w:rsid w:val="00247168"/>
    <w:rsid w:val="002471D3"/>
    <w:rsid w:val="002475CA"/>
    <w:rsid w:val="00250439"/>
    <w:rsid w:val="0025073E"/>
    <w:rsid w:val="0025080C"/>
    <w:rsid w:val="00251086"/>
    <w:rsid w:val="002513F7"/>
    <w:rsid w:val="00251D6C"/>
    <w:rsid w:val="002528F6"/>
    <w:rsid w:val="00252A31"/>
    <w:rsid w:val="00252E30"/>
    <w:rsid w:val="002531C3"/>
    <w:rsid w:val="00253359"/>
    <w:rsid w:val="002537AB"/>
    <w:rsid w:val="00253B6D"/>
    <w:rsid w:val="00254009"/>
    <w:rsid w:val="0025401D"/>
    <w:rsid w:val="0025532A"/>
    <w:rsid w:val="00255D7C"/>
    <w:rsid w:val="002561EB"/>
    <w:rsid w:val="00256591"/>
    <w:rsid w:val="00256B0F"/>
    <w:rsid w:val="00257620"/>
    <w:rsid w:val="00257853"/>
    <w:rsid w:val="00257B7F"/>
    <w:rsid w:val="00260195"/>
    <w:rsid w:val="00260D1C"/>
    <w:rsid w:val="00260D6C"/>
    <w:rsid w:val="002618F4"/>
    <w:rsid w:val="00261B60"/>
    <w:rsid w:val="00261CCB"/>
    <w:rsid w:val="00262209"/>
    <w:rsid w:val="00262210"/>
    <w:rsid w:val="002624F4"/>
    <w:rsid w:val="002629E2"/>
    <w:rsid w:val="00262CC9"/>
    <w:rsid w:val="00262D7B"/>
    <w:rsid w:val="00262E0E"/>
    <w:rsid w:val="00263281"/>
    <w:rsid w:val="002634EC"/>
    <w:rsid w:val="0026378A"/>
    <w:rsid w:val="002637C5"/>
    <w:rsid w:val="00263CC0"/>
    <w:rsid w:val="00264A42"/>
    <w:rsid w:val="00265187"/>
    <w:rsid w:val="00265E9A"/>
    <w:rsid w:val="0026646B"/>
    <w:rsid w:val="002671EA"/>
    <w:rsid w:val="00267EE8"/>
    <w:rsid w:val="00270435"/>
    <w:rsid w:val="00270503"/>
    <w:rsid w:val="00270F80"/>
    <w:rsid w:val="002710EA"/>
    <w:rsid w:val="00271380"/>
    <w:rsid w:val="002715C6"/>
    <w:rsid w:val="00271674"/>
    <w:rsid w:val="00271A15"/>
    <w:rsid w:val="0027298C"/>
    <w:rsid w:val="00272D64"/>
    <w:rsid w:val="0027332C"/>
    <w:rsid w:val="00273335"/>
    <w:rsid w:val="00273714"/>
    <w:rsid w:val="00273CB6"/>
    <w:rsid w:val="002743F7"/>
    <w:rsid w:val="002746DD"/>
    <w:rsid w:val="00274790"/>
    <w:rsid w:val="00275052"/>
    <w:rsid w:val="002759ED"/>
    <w:rsid w:val="002759FB"/>
    <w:rsid w:val="00275B2B"/>
    <w:rsid w:val="00275E46"/>
    <w:rsid w:val="00276057"/>
    <w:rsid w:val="002761EC"/>
    <w:rsid w:val="0027626B"/>
    <w:rsid w:val="002765B0"/>
    <w:rsid w:val="00276893"/>
    <w:rsid w:val="002769C8"/>
    <w:rsid w:val="00276DD6"/>
    <w:rsid w:val="00276EDD"/>
    <w:rsid w:val="0027776A"/>
    <w:rsid w:val="00277F1D"/>
    <w:rsid w:val="0028035E"/>
    <w:rsid w:val="002806FF"/>
    <w:rsid w:val="002808B8"/>
    <w:rsid w:val="002816A8"/>
    <w:rsid w:val="00281FD4"/>
    <w:rsid w:val="00282590"/>
    <w:rsid w:val="002829C3"/>
    <w:rsid w:val="00282E34"/>
    <w:rsid w:val="00283165"/>
    <w:rsid w:val="0028388E"/>
    <w:rsid w:val="002840C4"/>
    <w:rsid w:val="00284414"/>
    <w:rsid w:val="00284C17"/>
    <w:rsid w:val="00284D88"/>
    <w:rsid w:val="00284FF9"/>
    <w:rsid w:val="002851E6"/>
    <w:rsid w:val="002854A3"/>
    <w:rsid w:val="002859D8"/>
    <w:rsid w:val="00285EDE"/>
    <w:rsid w:val="002860F5"/>
    <w:rsid w:val="00286D94"/>
    <w:rsid w:val="00287936"/>
    <w:rsid w:val="00287993"/>
    <w:rsid w:val="00290A18"/>
    <w:rsid w:val="00290B0A"/>
    <w:rsid w:val="002917AA"/>
    <w:rsid w:val="00291BF8"/>
    <w:rsid w:val="00291C0F"/>
    <w:rsid w:val="0029305B"/>
    <w:rsid w:val="002932D6"/>
    <w:rsid w:val="00293AAF"/>
    <w:rsid w:val="00293EEB"/>
    <w:rsid w:val="0029485E"/>
    <w:rsid w:val="00294CC9"/>
    <w:rsid w:val="00294E66"/>
    <w:rsid w:val="002953E3"/>
    <w:rsid w:val="002954B8"/>
    <w:rsid w:val="00295F0A"/>
    <w:rsid w:val="00295FAF"/>
    <w:rsid w:val="00296295"/>
    <w:rsid w:val="00296BCC"/>
    <w:rsid w:val="00297281"/>
    <w:rsid w:val="0029749F"/>
    <w:rsid w:val="0029786D"/>
    <w:rsid w:val="002A083D"/>
    <w:rsid w:val="002A0D23"/>
    <w:rsid w:val="002A0F73"/>
    <w:rsid w:val="002A190B"/>
    <w:rsid w:val="002A19A9"/>
    <w:rsid w:val="002A1B33"/>
    <w:rsid w:val="002A2611"/>
    <w:rsid w:val="002A2B9A"/>
    <w:rsid w:val="002A3645"/>
    <w:rsid w:val="002A3702"/>
    <w:rsid w:val="002A4EEE"/>
    <w:rsid w:val="002A517C"/>
    <w:rsid w:val="002A5F84"/>
    <w:rsid w:val="002A6751"/>
    <w:rsid w:val="002A71C8"/>
    <w:rsid w:val="002A7A33"/>
    <w:rsid w:val="002A7B6C"/>
    <w:rsid w:val="002B1227"/>
    <w:rsid w:val="002B207F"/>
    <w:rsid w:val="002B266B"/>
    <w:rsid w:val="002B2A76"/>
    <w:rsid w:val="002B3B30"/>
    <w:rsid w:val="002B3D3A"/>
    <w:rsid w:val="002B47FC"/>
    <w:rsid w:val="002B49DF"/>
    <w:rsid w:val="002B4DC6"/>
    <w:rsid w:val="002B6227"/>
    <w:rsid w:val="002B683A"/>
    <w:rsid w:val="002B6BD6"/>
    <w:rsid w:val="002C0319"/>
    <w:rsid w:val="002C036E"/>
    <w:rsid w:val="002C0A9F"/>
    <w:rsid w:val="002C0BBC"/>
    <w:rsid w:val="002C0DAF"/>
    <w:rsid w:val="002C0F96"/>
    <w:rsid w:val="002C1424"/>
    <w:rsid w:val="002C1A06"/>
    <w:rsid w:val="002C1EAC"/>
    <w:rsid w:val="002C1FD7"/>
    <w:rsid w:val="002C228B"/>
    <w:rsid w:val="002C299E"/>
    <w:rsid w:val="002C3366"/>
    <w:rsid w:val="002C43FF"/>
    <w:rsid w:val="002C4531"/>
    <w:rsid w:val="002C4B27"/>
    <w:rsid w:val="002C4B43"/>
    <w:rsid w:val="002C4D4D"/>
    <w:rsid w:val="002C4F77"/>
    <w:rsid w:val="002C5151"/>
    <w:rsid w:val="002C5E1C"/>
    <w:rsid w:val="002C64B3"/>
    <w:rsid w:val="002C65AB"/>
    <w:rsid w:val="002C6EB2"/>
    <w:rsid w:val="002C735F"/>
    <w:rsid w:val="002C752B"/>
    <w:rsid w:val="002C75D2"/>
    <w:rsid w:val="002C77AF"/>
    <w:rsid w:val="002C7A4C"/>
    <w:rsid w:val="002C7BE8"/>
    <w:rsid w:val="002D01C0"/>
    <w:rsid w:val="002D0326"/>
    <w:rsid w:val="002D0540"/>
    <w:rsid w:val="002D06E2"/>
    <w:rsid w:val="002D0C3F"/>
    <w:rsid w:val="002D1682"/>
    <w:rsid w:val="002D28C5"/>
    <w:rsid w:val="002D28E0"/>
    <w:rsid w:val="002D3159"/>
    <w:rsid w:val="002D3526"/>
    <w:rsid w:val="002D3E85"/>
    <w:rsid w:val="002D3FFB"/>
    <w:rsid w:val="002D470A"/>
    <w:rsid w:val="002D481E"/>
    <w:rsid w:val="002D491D"/>
    <w:rsid w:val="002D4CC8"/>
    <w:rsid w:val="002D50D4"/>
    <w:rsid w:val="002D51DE"/>
    <w:rsid w:val="002D52FB"/>
    <w:rsid w:val="002D53F2"/>
    <w:rsid w:val="002D5927"/>
    <w:rsid w:val="002D5957"/>
    <w:rsid w:val="002D598C"/>
    <w:rsid w:val="002D5C21"/>
    <w:rsid w:val="002D656E"/>
    <w:rsid w:val="002D6B2B"/>
    <w:rsid w:val="002D7619"/>
    <w:rsid w:val="002D767B"/>
    <w:rsid w:val="002D7BA5"/>
    <w:rsid w:val="002D7DE5"/>
    <w:rsid w:val="002E0898"/>
    <w:rsid w:val="002E0BF5"/>
    <w:rsid w:val="002E0DBB"/>
    <w:rsid w:val="002E16F5"/>
    <w:rsid w:val="002E1A08"/>
    <w:rsid w:val="002E2359"/>
    <w:rsid w:val="002E3152"/>
    <w:rsid w:val="002E3415"/>
    <w:rsid w:val="002E35A4"/>
    <w:rsid w:val="002E3A26"/>
    <w:rsid w:val="002E3C13"/>
    <w:rsid w:val="002E3EB1"/>
    <w:rsid w:val="002E4047"/>
    <w:rsid w:val="002E4327"/>
    <w:rsid w:val="002E45C4"/>
    <w:rsid w:val="002E4B03"/>
    <w:rsid w:val="002E4C75"/>
    <w:rsid w:val="002E4E1F"/>
    <w:rsid w:val="002E5245"/>
    <w:rsid w:val="002E5DD0"/>
    <w:rsid w:val="002E5EC9"/>
    <w:rsid w:val="002E62AF"/>
    <w:rsid w:val="002E6B0A"/>
    <w:rsid w:val="002E7381"/>
    <w:rsid w:val="002E73DC"/>
    <w:rsid w:val="002E77BD"/>
    <w:rsid w:val="002E7B31"/>
    <w:rsid w:val="002E7B39"/>
    <w:rsid w:val="002E7BB6"/>
    <w:rsid w:val="002E7D26"/>
    <w:rsid w:val="002F0075"/>
    <w:rsid w:val="002F0658"/>
    <w:rsid w:val="002F07F6"/>
    <w:rsid w:val="002F0A50"/>
    <w:rsid w:val="002F0B57"/>
    <w:rsid w:val="002F0D4C"/>
    <w:rsid w:val="002F116E"/>
    <w:rsid w:val="002F1901"/>
    <w:rsid w:val="002F2711"/>
    <w:rsid w:val="002F2AA0"/>
    <w:rsid w:val="002F2AA1"/>
    <w:rsid w:val="002F3CF7"/>
    <w:rsid w:val="002F4058"/>
    <w:rsid w:val="002F4984"/>
    <w:rsid w:val="002F4E62"/>
    <w:rsid w:val="002F4E6C"/>
    <w:rsid w:val="002F502F"/>
    <w:rsid w:val="002F5C86"/>
    <w:rsid w:val="002F5E88"/>
    <w:rsid w:val="002F5FF2"/>
    <w:rsid w:val="002F68BF"/>
    <w:rsid w:val="002F6932"/>
    <w:rsid w:val="002F6AA0"/>
    <w:rsid w:val="002F6D38"/>
    <w:rsid w:val="002F6E7B"/>
    <w:rsid w:val="002F6FA9"/>
    <w:rsid w:val="002F7714"/>
    <w:rsid w:val="0030029B"/>
    <w:rsid w:val="00300DC7"/>
    <w:rsid w:val="00300F33"/>
    <w:rsid w:val="00301094"/>
    <w:rsid w:val="003010DA"/>
    <w:rsid w:val="003011DA"/>
    <w:rsid w:val="00301329"/>
    <w:rsid w:val="00301B29"/>
    <w:rsid w:val="00302459"/>
    <w:rsid w:val="003027C3"/>
    <w:rsid w:val="00302FF3"/>
    <w:rsid w:val="0030314B"/>
    <w:rsid w:val="00303B0F"/>
    <w:rsid w:val="003041AC"/>
    <w:rsid w:val="0030431F"/>
    <w:rsid w:val="003048EC"/>
    <w:rsid w:val="003049B9"/>
    <w:rsid w:val="00304EE3"/>
    <w:rsid w:val="00304FF5"/>
    <w:rsid w:val="00305A56"/>
    <w:rsid w:val="00305E1E"/>
    <w:rsid w:val="0030672A"/>
    <w:rsid w:val="00306B7D"/>
    <w:rsid w:val="00306E56"/>
    <w:rsid w:val="0030715F"/>
    <w:rsid w:val="00307319"/>
    <w:rsid w:val="00307F25"/>
    <w:rsid w:val="0031034E"/>
    <w:rsid w:val="00311079"/>
    <w:rsid w:val="003116DA"/>
    <w:rsid w:val="00311714"/>
    <w:rsid w:val="003117BE"/>
    <w:rsid w:val="00312C16"/>
    <w:rsid w:val="0031392C"/>
    <w:rsid w:val="00314135"/>
    <w:rsid w:val="00314167"/>
    <w:rsid w:val="0031499A"/>
    <w:rsid w:val="00314D57"/>
    <w:rsid w:val="00314EB2"/>
    <w:rsid w:val="00314ECF"/>
    <w:rsid w:val="003156D9"/>
    <w:rsid w:val="00315760"/>
    <w:rsid w:val="0031576C"/>
    <w:rsid w:val="00316014"/>
    <w:rsid w:val="00316586"/>
    <w:rsid w:val="00316B84"/>
    <w:rsid w:val="00316C36"/>
    <w:rsid w:val="00317650"/>
    <w:rsid w:val="00317760"/>
    <w:rsid w:val="0031791B"/>
    <w:rsid w:val="00320582"/>
    <w:rsid w:val="003207CB"/>
    <w:rsid w:val="00320C45"/>
    <w:rsid w:val="00320F12"/>
    <w:rsid w:val="00321607"/>
    <w:rsid w:val="0032239D"/>
    <w:rsid w:val="003226F6"/>
    <w:rsid w:val="00322A4F"/>
    <w:rsid w:val="00322A86"/>
    <w:rsid w:val="00322C2D"/>
    <w:rsid w:val="003235D4"/>
    <w:rsid w:val="00323945"/>
    <w:rsid w:val="00323CC3"/>
    <w:rsid w:val="00323F86"/>
    <w:rsid w:val="0032424B"/>
    <w:rsid w:val="00324C38"/>
    <w:rsid w:val="003252AE"/>
    <w:rsid w:val="00325AB9"/>
    <w:rsid w:val="00325D9F"/>
    <w:rsid w:val="003268C9"/>
    <w:rsid w:val="003269C8"/>
    <w:rsid w:val="00326E16"/>
    <w:rsid w:val="003276AE"/>
    <w:rsid w:val="00327762"/>
    <w:rsid w:val="00327AA7"/>
    <w:rsid w:val="003302E6"/>
    <w:rsid w:val="00330AED"/>
    <w:rsid w:val="00330C63"/>
    <w:rsid w:val="0033110E"/>
    <w:rsid w:val="00331344"/>
    <w:rsid w:val="0033205F"/>
    <w:rsid w:val="003322AE"/>
    <w:rsid w:val="0033299A"/>
    <w:rsid w:val="00332AE4"/>
    <w:rsid w:val="00332BB7"/>
    <w:rsid w:val="00332CFE"/>
    <w:rsid w:val="003330C1"/>
    <w:rsid w:val="00333333"/>
    <w:rsid w:val="0033398B"/>
    <w:rsid w:val="00334102"/>
    <w:rsid w:val="00334153"/>
    <w:rsid w:val="00334D62"/>
    <w:rsid w:val="003354D5"/>
    <w:rsid w:val="00335CF1"/>
    <w:rsid w:val="00335DCB"/>
    <w:rsid w:val="00336002"/>
    <w:rsid w:val="003360A8"/>
    <w:rsid w:val="003361F3"/>
    <w:rsid w:val="00336483"/>
    <w:rsid w:val="003366B7"/>
    <w:rsid w:val="003366EB"/>
    <w:rsid w:val="00336918"/>
    <w:rsid w:val="00337910"/>
    <w:rsid w:val="00337936"/>
    <w:rsid w:val="003408D3"/>
    <w:rsid w:val="00341037"/>
    <w:rsid w:val="003413D9"/>
    <w:rsid w:val="00341617"/>
    <w:rsid w:val="00341B79"/>
    <w:rsid w:val="00341F2D"/>
    <w:rsid w:val="00342995"/>
    <w:rsid w:val="00342AC5"/>
    <w:rsid w:val="00342D76"/>
    <w:rsid w:val="00342F3E"/>
    <w:rsid w:val="003436B2"/>
    <w:rsid w:val="00343B0B"/>
    <w:rsid w:val="00344A8E"/>
    <w:rsid w:val="00344B98"/>
    <w:rsid w:val="00344F7A"/>
    <w:rsid w:val="0034523C"/>
    <w:rsid w:val="003454C6"/>
    <w:rsid w:val="003459D2"/>
    <w:rsid w:val="00345C6F"/>
    <w:rsid w:val="00347399"/>
    <w:rsid w:val="00347C9A"/>
    <w:rsid w:val="00350A28"/>
    <w:rsid w:val="00350C14"/>
    <w:rsid w:val="003513AB"/>
    <w:rsid w:val="00351749"/>
    <w:rsid w:val="003517E8"/>
    <w:rsid w:val="00351A36"/>
    <w:rsid w:val="00351DCA"/>
    <w:rsid w:val="00351FD8"/>
    <w:rsid w:val="003520DB"/>
    <w:rsid w:val="003526D7"/>
    <w:rsid w:val="003526DD"/>
    <w:rsid w:val="00352803"/>
    <w:rsid w:val="003528A5"/>
    <w:rsid w:val="00353995"/>
    <w:rsid w:val="00353D29"/>
    <w:rsid w:val="00353FDE"/>
    <w:rsid w:val="003542CB"/>
    <w:rsid w:val="00354BC2"/>
    <w:rsid w:val="003554A8"/>
    <w:rsid w:val="00355DD5"/>
    <w:rsid w:val="003563B4"/>
    <w:rsid w:val="003567C1"/>
    <w:rsid w:val="0035709B"/>
    <w:rsid w:val="0035745B"/>
    <w:rsid w:val="003574AB"/>
    <w:rsid w:val="00357D16"/>
    <w:rsid w:val="0036033B"/>
    <w:rsid w:val="003607D1"/>
    <w:rsid w:val="00360A73"/>
    <w:rsid w:val="0036127C"/>
    <w:rsid w:val="00361548"/>
    <w:rsid w:val="003619A3"/>
    <w:rsid w:val="00361FCE"/>
    <w:rsid w:val="003625D5"/>
    <w:rsid w:val="0036304D"/>
    <w:rsid w:val="00363403"/>
    <w:rsid w:val="00363410"/>
    <w:rsid w:val="00363688"/>
    <w:rsid w:val="00364068"/>
    <w:rsid w:val="00364342"/>
    <w:rsid w:val="003650B7"/>
    <w:rsid w:val="00365144"/>
    <w:rsid w:val="00365295"/>
    <w:rsid w:val="0036529D"/>
    <w:rsid w:val="0036558F"/>
    <w:rsid w:val="00365FC2"/>
    <w:rsid w:val="00366489"/>
    <w:rsid w:val="003668EA"/>
    <w:rsid w:val="00367A6D"/>
    <w:rsid w:val="00367D89"/>
    <w:rsid w:val="00370193"/>
    <w:rsid w:val="003705EE"/>
    <w:rsid w:val="00370799"/>
    <w:rsid w:val="00370C8A"/>
    <w:rsid w:val="003714A5"/>
    <w:rsid w:val="003716E9"/>
    <w:rsid w:val="00371BC4"/>
    <w:rsid w:val="003722B7"/>
    <w:rsid w:val="003725F7"/>
    <w:rsid w:val="00372F66"/>
    <w:rsid w:val="0037373C"/>
    <w:rsid w:val="0037375A"/>
    <w:rsid w:val="00374207"/>
    <w:rsid w:val="00374A36"/>
    <w:rsid w:val="00374D26"/>
    <w:rsid w:val="00376184"/>
    <w:rsid w:val="00376A8C"/>
    <w:rsid w:val="00376DD5"/>
    <w:rsid w:val="00376DFA"/>
    <w:rsid w:val="0037753A"/>
    <w:rsid w:val="0037781D"/>
    <w:rsid w:val="00377A22"/>
    <w:rsid w:val="00377F54"/>
    <w:rsid w:val="00377FEF"/>
    <w:rsid w:val="00377FF2"/>
    <w:rsid w:val="00377FF4"/>
    <w:rsid w:val="00380486"/>
    <w:rsid w:val="003813C2"/>
    <w:rsid w:val="00381B27"/>
    <w:rsid w:val="00381BFE"/>
    <w:rsid w:val="00381DFA"/>
    <w:rsid w:val="00381EFE"/>
    <w:rsid w:val="0038235A"/>
    <w:rsid w:val="00382D20"/>
    <w:rsid w:val="00382DFE"/>
    <w:rsid w:val="003831AA"/>
    <w:rsid w:val="003845E5"/>
    <w:rsid w:val="00384DD1"/>
    <w:rsid w:val="00385128"/>
    <w:rsid w:val="00385134"/>
    <w:rsid w:val="003854B4"/>
    <w:rsid w:val="003856A6"/>
    <w:rsid w:val="00385960"/>
    <w:rsid w:val="00385F6C"/>
    <w:rsid w:val="0038604E"/>
    <w:rsid w:val="0038608D"/>
    <w:rsid w:val="00386239"/>
    <w:rsid w:val="0038629D"/>
    <w:rsid w:val="003865C7"/>
    <w:rsid w:val="00386829"/>
    <w:rsid w:val="00387694"/>
    <w:rsid w:val="00387C85"/>
    <w:rsid w:val="00390220"/>
    <w:rsid w:val="0039045C"/>
    <w:rsid w:val="003904D8"/>
    <w:rsid w:val="00391F0D"/>
    <w:rsid w:val="00392160"/>
    <w:rsid w:val="00392D8F"/>
    <w:rsid w:val="00392EC7"/>
    <w:rsid w:val="00393136"/>
    <w:rsid w:val="00394168"/>
    <w:rsid w:val="003942AC"/>
    <w:rsid w:val="00394C9D"/>
    <w:rsid w:val="00394D42"/>
    <w:rsid w:val="00395509"/>
    <w:rsid w:val="00395564"/>
    <w:rsid w:val="00395839"/>
    <w:rsid w:val="00395A23"/>
    <w:rsid w:val="00396787"/>
    <w:rsid w:val="00396B39"/>
    <w:rsid w:val="00396FBF"/>
    <w:rsid w:val="00397175"/>
    <w:rsid w:val="003A0598"/>
    <w:rsid w:val="003A09B0"/>
    <w:rsid w:val="003A14A6"/>
    <w:rsid w:val="003A1537"/>
    <w:rsid w:val="003A18FE"/>
    <w:rsid w:val="003A1926"/>
    <w:rsid w:val="003A226A"/>
    <w:rsid w:val="003A27D1"/>
    <w:rsid w:val="003A2EA2"/>
    <w:rsid w:val="003A2FAC"/>
    <w:rsid w:val="003A3531"/>
    <w:rsid w:val="003A3586"/>
    <w:rsid w:val="003A3974"/>
    <w:rsid w:val="003A3A6C"/>
    <w:rsid w:val="003A3C3A"/>
    <w:rsid w:val="003A3F76"/>
    <w:rsid w:val="003A504F"/>
    <w:rsid w:val="003A563F"/>
    <w:rsid w:val="003A596B"/>
    <w:rsid w:val="003A5EB8"/>
    <w:rsid w:val="003A6153"/>
    <w:rsid w:val="003A6A82"/>
    <w:rsid w:val="003A6A89"/>
    <w:rsid w:val="003A6FEA"/>
    <w:rsid w:val="003A7EFF"/>
    <w:rsid w:val="003A7F12"/>
    <w:rsid w:val="003B05AE"/>
    <w:rsid w:val="003B08ED"/>
    <w:rsid w:val="003B1EBB"/>
    <w:rsid w:val="003B21F0"/>
    <w:rsid w:val="003B3332"/>
    <w:rsid w:val="003B4865"/>
    <w:rsid w:val="003B4D25"/>
    <w:rsid w:val="003B51DD"/>
    <w:rsid w:val="003B577D"/>
    <w:rsid w:val="003B5F81"/>
    <w:rsid w:val="003B64C4"/>
    <w:rsid w:val="003B66F2"/>
    <w:rsid w:val="003B695B"/>
    <w:rsid w:val="003B6A47"/>
    <w:rsid w:val="003B6CBC"/>
    <w:rsid w:val="003B6E5C"/>
    <w:rsid w:val="003B71BF"/>
    <w:rsid w:val="003B7707"/>
    <w:rsid w:val="003B780D"/>
    <w:rsid w:val="003B799A"/>
    <w:rsid w:val="003C0075"/>
    <w:rsid w:val="003C1782"/>
    <w:rsid w:val="003C1A94"/>
    <w:rsid w:val="003C1AF2"/>
    <w:rsid w:val="003C1CC1"/>
    <w:rsid w:val="003C2901"/>
    <w:rsid w:val="003C2A9F"/>
    <w:rsid w:val="003C3131"/>
    <w:rsid w:val="003C3880"/>
    <w:rsid w:val="003C3A6A"/>
    <w:rsid w:val="003C3F3B"/>
    <w:rsid w:val="003C42AC"/>
    <w:rsid w:val="003C4327"/>
    <w:rsid w:val="003C437C"/>
    <w:rsid w:val="003C48A2"/>
    <w:rsid w:val="003C558B"/>
    <w:rsid w:val="003C5685"/>
    <w:rsid w:val="003C5797"/>
    <w:rsid w:val="003C5B5E"/>
    <w:rsid w:val="003C5D0B"/>
    <w:rsid w:val="003C61BD"/>
    <w:rsid w:val="003C63F4"/>
    <w:rsid w:val="003C77BB"/>
    <w:rsid w:val="003C783F"/>
    <w:rsid w:val="003C7881"/>
    <w:rsid w:val="003C7A61"/>
    <w:rsid w:val="003C7C39"/>
    <w:rsid w:val="003D0A5F"/>
    <w:rsid w:val="003D0F30"/>
    <w:rsid w:val="003D13FC"/>
    <w:rsid w:val="003D150C"/>
    <w:rsid w:val="003D16FB"/>
    <w:rsid w:val="003D1917"/>
    <w:rsid w:val="003D1A1A"/>
    <w:rsid w:val="003D216B"/>
    <w:rsid w:val="003D221A"/>
    <w:rsid w:val="003D2B14"/>
    <w:rsid w:val="003D313A"/>
    <w:rsid w:val="003D3725"/>
    <w:rsid w:val="003D39D7"/>
    <w:rsid w:val="003D3E13"/>
    <w:rsid w:val="003D3F5C"/>
    <w:rsid w:val="003D4285"/>
    <w:rsid w:val="003D437E"/>
    <w:rsid w:val="003D4504"/>
    <w:rsid w:val="003D4609"/>
    <w:rsid w:val="003D462D"/>
    <w:rsid w:val="003D4BBF"/>
    <w:rsid w:val="003D4F6B"/>
    <w:rsid w:val="003D50B4"/>
    <w:rsid w:val="003D540B"/>
    <w:rsid w:val="003D56B5"/>
    <w:rsid w:val="003D7221"/>
    <w:rsid w:val="003D79F0"/>
    <w:rsid w:val="003D7C38"/>
    <w:rsid w:val="003D7DB3"/>
    <w:rsid w:val="003E0C6E"/>
    <w:rsid w:val="003E0D0D"/>
    <w:rsid w:val="003E137C"/>
    <w:rsid w:val="003E1BB5"/>
    <w:rsid w:val="003E2938"/>
    <w:rsid w:val="003E2C9A"/>
    <w:rsid w:val="003E2ED3"/>
    <w:rsid w:val="003E2F1F"/>
    <w:rsid w:val="003E2F68"/>
    <w:rsid w:val="003E32D9"/>
    <w:rsid w:val="003E37FB"/>
    <w:rsid w:val="003E39A1"/>
    <w:rsid w:val="003E39A9"/>
    <w:rsid w:val="003E3A7F"/>
    <w:rsid w:val="003E3C38"/>
    <w:rsid w:val="003E4701"/>
    <w:rsid w:val="003E567D"/>
    <w:rsid w:val="003E5B77"/>
    <w:rsid w:val="003E61E5"/>
    <w:rsid w:val="003E6955"/>
    <w:rsid w:val="003E696F"/>
    <w:rsid w:val="003E6992"/>
    <w:rsid w:val="003E6E9E"/>
    <w:rsid w:val="003E7326"/>
    <w:rsid w:val="003E74BC"/>
    <w:rsid w:val="003E7FA3"/>
    <w:rsid w:val="003F0144"/>
    <w:rsid w:val="003F07EE"/>
    <w:rsid w:val="003F1618"/>
    <w:rsid w:val="003F168D"/>
    <w:rsid w:val="003F1BEB"/>
    <w:rsid w:val="003F26FA"/>
    <w:rsid w:val="003F29C8"/>
    <w:rsid w:val="003F29F6"/>
    <w:rsid w:val="003F2E2C"/>
    <w:rsid w:val="003F3834"/>
    <w:rsid w:val="003F38CB"/>
    <w:rsid w:val="003F3C30"/>
    <w:rsid w:val="003F3F4E"/>
    <w:rsid w:val="003F428F"/>
    <w:rsid w:val="003F486D"/>
    <w:rsid w:val="003F4F1B"/>
    <w:rsid w:val="003F5060"/>
    <w:rsid w:val="003F522B"/>
    <w:rsid w:val="003F57B5"/>
    <w:rsid w:val="003F5A8E"/>
    <w:rsid w:val="003F5BC2"/>
    <w:rsid w:val="003F5CB3"/>
    <w:rsid w:val="003F6426"/>
    <w:rsid w:val="003F654D"/>
    <w:rsid w:val="003F6F6C"/>
    <w:rsid w:val="003F7006"/>
    <w:rsid w:val="003F7672"/>
    <w:rsid w:val="003F7994"/>
    <w:rsid w:val="00400122"/>
    <w:rsid w:val="004001DA"/>
    <w:rsid w:val="00400A04"/>
    <w:rsid w:val="00400FF4"/>
    <w:rsid w:val="004016E3"/>
    <w:rsid w:val="00401C81"/>
    <w:rsid w:val="00401E8E"/>
    <w:rsid w:val="00401EAA"/>
    <w:rsid w:val="00402061"/>
    <w:rsid w:val="00402397"/>
    <w:rsid w:val="00402CC7"/>
    <w:rsid w:val="00403250"/>
    <w:rsid w:val="004033BA"/>
    <w:rsid w:val="0040377C"/>
    <w:rsid w:val="00403B73"/>
    <w:rsid w:val="00403BA6"/>
    <w:rsid w:val="00403DC7"/>
    <w:rsid w:val="00403F80"/>
    <w:rsid w:val="00404595"/>
    <w:rsid w:val="004050A4"/>
    <w:rsid w:val="004054A4"/>
    <w:rsid w:val="00405DB2"/>
    <w:rsid w:val="00405EB9"/>
    <w:rsid w:val="00406059"/>
    <w:rsid w:val="004060DE"/>
    <w:rsid w:val="00406113"/>
    <w:rsid w:val="00406971"/>
    <w:rsid w:val="00406D2D"/>
    <w:rsid w:val="0041118A"/>
    <w:rsid w:val="004116B1"/>
    <w:rsid w:val="0041172C"/>
    <w:rsid w:val="004117C6"/>
    <w:rsid w:val="004122BC"/>
    <w:rsid w:val="00412CEE"/>
    <w:rsid w:val="00412DEF"/>
    <w:rsid w:val="004131AC"/>
    <w:rsid w:val="0041381E"/>
    <w:rsid w:val="0041387A"/>
    <w:rsid w:val="00413B17"/>
    <w:rsid w:val="00413BAF"/>
    <w:rsid w:val="004142DF"/>
    <w:rsid w:val="00414B29"/>
    <w:rsid w:val="00415267"/>
    <w:rsid w:val="004159A2"/>
    <w:rsid w:val="00415AC5"/>
    <w:rsid w:val="00415B37"/>
    <w:rsid w:val="00415D7B"/>
    <w:rsid w:val="004163A2"/>
    <w:rsid w:val="00416406"/>
    <w:rsid w:val="00416418"/>
    <w:rsid w:val="004168EB"/>
    <w:rsid w:val="00416C07"/>
    <w:rsid w:val="00416F9A"/>
    <w:rsid w:val="0041702C"/>
    <w:rsid w:val="0041757A"/>
    <w:rsid w:val="004176AE"/>
    <w:rsid w:val="00417A39"/>
    <w:rsid w:val="004203F2"/>
    <w:rsid w:val="00420422"/>
    <w:rsid w:val="00420D8D"/>
    <w:rsid w:val="00421138"/>
    <w:rsid w:val="004212D7"/>
    <w:rsid w:val="00422219"/>
    <w:rsid w:val="00422B1A"/>
    <w:rsid w:val="0042337E"/>
    <w:rsid w:val="004234AE"/>
    <w:rsid w:val="00423C1C"/>
    <w:rsid w:val="00423C2E"/>
    <w:rsid w:val="00423D6A"/>
    <w:rsid w:val="00424106"/>
    <w:rsid w:val="0042491E"/>
    <w:rsid w:val="00424953"/>
    <w:rsid w:val="00424B52"/>
    <w:rsid w:val="00424C6D"/>
    <w:rsid w:val="00424E1D"/>
    <w:rsid w:val="00425EF4"/>
    <w:rsid w:val="00426B47"/>
    <w:rsid w:val="00427ADB"/>
    <w:rsid w:val="00430185"/>
    <w:rsid w:val="00430A29"/>
    <w:rsid w:val="00430B0B"/>
    <w:rsid w:val="00431F91"/>
    <w:rsid w:val="00432003"/>
    <w:rsid w:val="004323E6"/>
    <w:rsid w:val="004324A0"/>
    <w:rsid w:val="00432760"/>
    <w:rsid w:val="0043354C"/>
    <w:rsid w:val="0043478C"/>
    <w:rsid w:val="00434839"/>
    <w:rsid w:val="00434B58"/>
    <w:rsid w:val="00434BE2"/>
    <w:rsid w:val="00434D97"/>
    <w:rsid w:val="00434E9E"/>
    <w:rsid w:val="004352A0"/>
    <w:rsid w:val="0043546F"/>
    <w:rsid w:val="004354C7"/>
    <w:rsid w:val="00435570"/>
    <w:rsid w:val="004360DD"/>
    <w:rsid w:val="004363AF"/>
    <w:rsid w:val="004364EF"/>
    <w:rsid w:val="0043738C"/>
    <w:rsid w:val="004376D3"/>
    <w:rsid w:val="0044040A"/>
    <w:rsid w:val="004412D4"/>
    <w:rsid w:val="004416AA"/>
    <w:rsid w:val="00441770"/>
    <w:rsid w:val="00442471"/>
    <w:rsid w:val="0044292A"/>
    <w:rsid w:val="00442FDB"/>
    <w:rsid w:val="004437C1"/>
    <w:rsid w:val="00443AB3"/>
    <w:rsid w:val="004445B0"/>
    <w:rsid w:val="004446B9"/>
    <w:rsid w:val="00444B26"/>
    <w:rsid w:val="004453F3"/>
    <w:rsid w:val="00445B21"/>
    <w:rsid w:val="004465A5"/>
    <w:rsid w:val="0044681B"/>
    <w:rsid w:val="004471D2"/>
    <w:rsid w:val="00447963"/>
    <w:rsid w:val="00447EDF"/>
    <w:rsid w:val="00447F63"/>
    <w:rsid w:val="0045002C"/>
    <w:rsid w:val="004500D2"/>
    <w:rsid w:val="00450463"/>
    <w:rsid w:val="0045059F"/>
    <w:rsid w:val="0045092A"/>
    <w:rsid w:val="0045153E"/>
    <w:rsid w:val="00451A0E"/>
    <w:rsid w:val="00451CCC"/>
    <w:rsid w:val="004525D7"/>
    <w:rsid w:val="00453142"/>
    <w:rsid w:val="004534C0"/>
    <w:rsid w:val="0045414C"/>
    <w:rsid w:val="00454B0A"/>
    <w:rsid w:val="00455121"/>
    <w:rsid w:val="00455266"/>
    <w:rsid w:val="00456070"/>
    <w:rsid w:val="00456AC6"/>
    <w:rsid w:val="00456C9B"/>
    <w:rsid w:val="00456F61"/>
    <w:rsid w:val="00457394"/>
    <w:rsid w:val="00457779"/>
    <w:rsid w:val="00457ED4"/>
    <w:rsid w:val="00460608"/>
    <w:rsid w:val="00460DFA"/>
    <w:rsid w:val="004612A7"/>
    <w:rsid w:val="004615F8"/>
    <w:rsid w:val="00461C1F"/>
    <w:rsid w:val="00461E7F"/>
    <w:rsid w:val="004622C7"/>
    <w:rsid w:val="00462590"/>
    <w:rsid w:val="00462EEB"/>
    <w:rsid w:val="00463302"/>
    <w:rsid w:val="00463759"/>
    <w:rsid w:val="00463A2E"/>
    <w:rsid w:val="00463BC8"/>
    <w:rsid w:val="00463E61"/>
    <w:rsid w:val="00464163"/>
    <w:rsid w:val="00464223"/>
    <w:rsid w:val="0046502C"/>
    <w:rsid w:val="0046537F"/>
    <w:rsid w:val="004654FF"/>
    <w:rsid w:val="00466504"/>
    <w:rsid w:val="0046684D"/>
    <w:rsid w:val="00466938"/>
    <w:rsid w:val="004677EC"/>
    <w:rsid w:val="00467A5A"/>
    <w:rsid w:val="00467A82"/>
    <w:rsid w:val="004700FE"/>
    <w:rsid w:val="00470D0F"/>
    <w:rsid w:val="00471761"/>
    <w:rsid w:val="00471765"/>
    <w:rsid w:val="00471A0B"/>
    <w:rsid w:val="00472306"/>
    <w:rsid w:val="004726B4"/>
    <w:rsid w:val="00472ACD"/>
    <w:rsid w:val="00472AFF"/>
    <w:rsid w:val="00472E77"/>
    <w:rsid w:val="0047337E"/>
    <w:rsid w:val="004734E8"/>
    <w:rsid w:val="00473644"/>
    <w:rsid w:val="004739F7"/>
    <w:rsid w:val="00473CED"/>
    <w:rsid w:val="00473D3E"/>
    <w:rsid w:val="004741C0"/>
    <w:rsid w:val="00474938"/>
    <w:rsid w:val="00474AAA"/>
    <w:rsid w:val="00474E04"/>
    <w:rsid w:val="004756F6"/>
    <w:rsid w:val="00475AB8"/>
    <w:rsid w:val="00476001"/>
    <w:rsid w:val="004767C2"/>
    <w:rsid w:val="004771B9"/>
    <w:rsid w:val="00477580"/>
    <w:rsid w:val="00477863"/>
    <w:rsid w:val="00477965"/>
    <w:rsid w:val="00477A60"/>
    <w:rsid w:val="00480101"/>
    <w:rsid w:val="00480137"/>
    <w:rsid w:val="004801F6"/>
    <w:rsid w:val="004810F6"/>
    <w:rsid w:val="00481628"/>
    <w:rsid w:val="00481993"/>
    <w:rsid w:val="00481A01"/>
    <w:rsid w:val="00481EAD"/>
    <w:rsid w:val="00482B0B"/>
    <w:rsid w:val="00482D3A"/>
    <w:rsid w:val="004836B1"/>
    <w:rsid w:val="0048443D"/>
    <w:rsid w:val="004846D9"/>
    <w:rsid w:val="00484B96"/>
    <w:rsid w:val="0048513A"/>
    <w:rsid w:val="00485170"/>
    <w:rsid w:val="00485441"/>
    <w:rsid w:val="00486D47"/>
    <w:rsid w:val="0048703D"/>
    <w:rsid w:val="004872EB"/>
    <w:rsid w:val="00487734"/>
    <w:rsid w:val="00487F7D"/>
    <w:rsid w:val="00487F9F"/>
    <w:rsid w:val="00490114"/>
    <w:rsid w:val="004904AD"/>
    <w:rsid w:val="00490A07"/>
    <w:rsid w:val="00490D20"/>
    <w:rsid w:val="004913E8"/>
    <w:rsid w:val="00491481"/>
    <w:rsid w:val="00491521"/>
    <w:rsid w:val="004916F1"/>
    <w:rsid w:val="00492733"/>
    <w:rsid w:val="004929A7"/>
    <w:rsid w:val="00492BA7"/>
    <w:rsid w:val="00492E90"/>
    <w:rsid w:val="00492F25"/>
    <w:rsid w:val="00493121"/>
    <w:rsid w:val="00493179"/>
    <w:rsid w:val="004931D0"/>
    <w:rsid w:val="00493897"/>
    <w:rsid w:val="00494079"/>
    <w:rsid w:val="004941CD"/>
    <w:rsid w:val="0049443B"/>
    <w:rsid w:val="004949EB"/>
    <w:rsid w:val="00494A3B"/>
    <w:rsid w:val="00495311"/>
    <w:rsid w:val="004956A5"/>
    <w:rsid w:val="00495C66"/>
    <w:rsid w:val="00496247"/>
    <w:rsid w:val="0049662F"/>
    <w:rsid w:val="00496A2F"/>
    <w:rsid w:val="00497068"/>
    <w:rsid w:val="00497498"/>
    <w:rsid w:val="00497721"/>
    <w:rsid w:val="00497B41"/>
    <w:rsid w:val="00497BD3"/>
    <w:rsid w:val="00497F57"/>
    <w:rsid w:val="004A012F"/>
    <w:rsid w:val="004A02E0"/>
    <w:rsid w:val="004A07EF"/>
    <w:rsid w:val="004A0B2D"/>
    <w:rsid w:val="004A180E"/>
    <w:rsid w:val="004A19AC"/>
    <w:rsid w:val="004A1BC7"/>
    <w:rsid w:val="004A1F1E"/>
    <w:rsid w:val="004A202A"/>
    <w:rsid w:val="004A21C6"/>
    <w:rsid w:val="004A3089"/>
    <w:rsid w:val="004A3F72"/>
    <w:rsid w:val="004A42AA"/>
    <w:rsid w:val="004A45EA"/>
    <w:rsid w:val="004A498E"/>
    <w:rsid w:val="004A4C4A"/>
    <w:rsid w:val="004A5489"/>
    <w:rsid w:val="004A5B0B"/>
    <w:rsid w:val="004A5CFF"/>
    <w:rsid w:val="004A64EF"/>
    <w:rsid w:val="004A6C34"/>
    <w:rsid w:val="004A6DB6"/>
    <w:rsid w:val="004A7185"/>
    <w:rsid w:val="004A7572"/>
    <w:rsid w:val="004A7F23"/>
    <w:rsid w:val="004B0B47"/>
    <w:rsid w:val="004B105B"/>
    <w:rsid w:val="004B1222"/>
    <w:rsid w:val="004B181F"/>
    <w:rsid w:val="004B1836"/>
    <w:rsid w:val="004B24CF"/>
    <w:rsid w:val="004B35BE"/>
    <w:rsid w:val="004B3705"/>
    <w:rsid w:val="004B3C3F"/>
    <w:rsid w:val="004B3E07"/>
    <w:rsid w:val="004B406F"/>
    <w:rsid w:val="004B4410"/>
    <w:rsid w:val="004B49E5"/>
    <w:rsid w:val="004B4C30"/>
    <w:rsid w:val="004B51DE"/>
    <w:rsid w:val="004B52FA"/>
    <w:rsid w:val="004B55D2"/>
    <w:rsid w:val="004B596A"/>
    <w:rsid w:val="004B5AD6"/>
    <w:rsid w:val="004B5D87"/>
    <w:rsid w:val="004B5E35"/>
    <w:rsid w:val="004B618E"/>
    <w:rsid w:val="004B6359"/>
    <w:rsid w:val="004B64E5"/>
    <w:rsid w:val="004B6CA6"/>
    <w:rsid w:val="004B6F31"/>
    <w:rsid w:val="004B749D"/>
    <w:rsid w:val="004B77C1"/>
    <w:rsid w:val="004B7900"/>
    <w:rsid w:val="004B7A78"/>
    <w:rsid w:val="004C035B"/>
    <w:rsid w:val="004C0595"/>
    <w:rsid w:val="004C110D"/>
    <w:rsid w:val="004C1687"/>
    <w:rsid w:val="004C1814"/>
    <w:rsid w:val="004C1B4A"/>
    <w:rsid w:val="004C2430"/>
    <w:rsid w:val="004C26BD"/>
    <w:rsid w:val="004C28E1"/>
    <w:rsid w:val="004C2D74"/>
    <w:rsid w:val="004C347E"/>
    <w:rsid w:val="004C3726"/>
    <w:rsid w:val="004C4531"/>
    <w:rsid w:val="004C49AD"/>
    <w:rsid w:val="004C4AC6"/>
    <w:rsid w:val="004C5130"/>
    <w:rsid w:val="004C564E"/>
    <w:rsid w:val="004C597F"/>
    <w:rsid w:val="004C5F34"/>
    <w:rsid w:val="004C5FAB"/>
    <w:rsid w:val="004C6041"/>
    <w:rsid w:val="004C61FF"/>
    <w:rsid w:val="004C6B9B"/>
    <w:rsid w:val="004C7000"/>
    <w:rsid w:val="004C7DB5"/>
    <w:rsid w:val="004C7F39"/>
    <w:rsid w:val="004D0339"/>
    <w:rsid w:val="004D06EE"/>
    <w:rsid w:val="004D086B"/>
    <w:rsid w:val="004D096B"/>
    <w:rsid w:val="004D1728"/>
    <w:rsid w:val="004D1767"/>
    <w:rsid w:val="004D19F2"/>
    <w:rsid w:val="004D2381"/>
    <w:rsid w:val="004D245F"/>
    <w:rsid w:val="004D253B"/>
    <w:rsid w:val="004D2540"/>
    <w:rsid w:val="004D2AA2"/>
    <w:rsid w:val="004D2FCF"/>
    <w:rsid w:val="004D30C3"/>
    <w:rsid w:val="004D3978"/>
    <w:rsid w:val="004D3F5D"/>
    <w:rsid w:val="004D4FDC"/>
    <w:rsid w:val="004D55ED"/>
    <w:rsid w:val="004D564C"/>
    <w:rsid w:val="004D58C1"/>
    <w:rsid w:val="004D5FCE"/>
    <w:rsid w:val="004D6311"/>
    <w:rsid w:val="004D6B4C"/>
    <w:rsid w:val="004D6BD0"/>
    <w:rsid w:val="004D6CC1"/>
    <w:rsid w:val="004D7386"/>
    <w:rsid w:val="004D7387"/>
    <w:rsid w:val="004D76F0"/>
    <w:rsid w:val="004D78EB"/>
    <w:rsid w:val="004E01E2"/>
    <w:rsid w:val="004E034A"/>
    <w:rsid w:val="004E0B94"/>
    <w:rsid w:val="004E1282"/>
    <w:rsid w:val="004E15CA"/>
    <w:rsid w:val="004E2632"/>
    <w:rsid w:val="004E2ACF"/>
    <w:rsid w:val="004E2C56"/>
    <w:rsid w:val="004E3A21"/>
    <w:rsid w:val="004E40E3"/>
    <w:rsid w:val="004E48AF"/>
    <w:rsid w:val="004E49C4"/>
    <w:rsid w:val="004E5946"/>
    <w:rsid w:val="004E5AB3"/>
    <w:rsid w:val="004E5CAD"/>
    <w:rsid w:val="004E60DD"/>
    <w:rsid w:val="004E7004"/>
    <w:rsid w:val="004E702A"/>
    <w:rsid w:val="004E72A2"/>
    <w:rsid w:val="004E72E5"/>
    <w:rsid w:val="004E779A"/>
    <w:rsid w:val="004E7AA4"/>
    <w:rsid w:val="004E7BB0"/>
    <w:rsid w:val="004E7C22"/>
    <w:rsid w:val="004E7D58"/>
    <w:rsid w:val="004F0462"/>
    <w:rsid w:val="004F06D3"/>
    <w:rsid w:val="004F083B"/>
    <w:rsid w:val="004F0924"/>
    <w:rsid w:val="004F0BEE"/>
    <w:rsid w:val="004F0CF7"/>
    <w:rsid w:val="004F0D8B"/>
    <w:rsid w:val="004F1237"/>
    <w:rsid w:val="004F196D"/>
    <w:rsid w:val="004F1BE3"/>
    <w:rsid w:val="004F29D4"/>
    <w:rsid w:val="004F2BC2"/>
    <w:rsid w:val="004F310E"/>
    <w:rsid w:val="004F34E8"/>
    <w:rsid w:val="004F3633"/>
    <w:rsid w:val="004F3A0F"/>
    <w:rsid w:val="004F4102"/>
    <w:rsid w:val="004F42EC"/>
    <w:rsid w:val="004F454B"/>
    <w:rsid w:val="004F4EB0"/>
    <w:rsid w:val="004F5358"/>
    <w:rsid w:val="004F5369"/>
    <w:rsid w:val="004F59F4"/>
    <w:rsid w:val="004F5EC7"/>
    <w:rsid w:val="004F6679"/>
    <w:rsid w:val="004F66E6"/>
    <w:rsid w:val="004F6AD3"/>
    <w:rsid w:val="004F6AE1"/>
    <w:rsid w:val="004F6EFA"/>
    <w:rsid w:val="004F7808"/>
    <w:rsid w:val="005008F5"/>
    <w:rsid w:val="005009BF"/>
    <w:rsid w:val="00500F07"/>
    <w:rsid w:val="005017BF"/>
    <w:rsid w:val="00501E4A"/>
    <w:rsid w:val="0050268D"/>
    <w:rsid w:val="005026C5"/>
    <w:rsid w:val="00502719"/>
    <w:rsid w:val="00502813"/>
    <w:rsid w:val="00503504"/>
    <w:rsid w:val="00503CB9"/>
    <w:rsid w:val="00503EB6"/>
    <w:rsid w:val="005045AA"/>
    <w:rsid w:val="00504AF7"/>
    <w:rsid w:val="0050512E"/>
    <w:rsid w:val="005055CC"/>
    <w:rsid w:val="005062F5"/>
    <w:rsid w:val="0050670F"/>
    <w:rsid w:val="00506846"/>
    <w:rsid w:val="00506B06"/>
    <w:rsid w:val="0050783C"/>
    <w:rsid w:val="00510435"/>
    <w:rsid w:val="00510448"/>
    <w:rsid w:val="00510724"/>
    <w:rsid w:val="00510880"/>
    <w:rsid w:val="005108DE"/>
    <w:rsid w:val="00510DDD"/>
    <w:rsid w:val="00510E10"/>
    <w:rsid w:val="00511419"/>
    <w:rsid w:val="00511975"/>
    <w:rsid w:val="00511B9D"/>
    <w:rsid w:val="005120E4"/>
    <w:rsid w:val="0051241E"/>
    <w:rsid w:val="005129EC"/>
    <w:rsid w:val="00512F6A"/>
    <w:rsid w:val="00512FC8"/>
    <w:rsid w:val="005134C2"/>
    <w:rsid w:val="005138FB"/>
    <w:rsid w:val="005139B9"/>
    <w:rsid w:val="00513D82"/>
    <w:rsid w:val="00514C0D"/>
    <w:rsid w:val="00514D68"/>
    <w:rsid w:val="00514DB8"/>
    <w:rsid w:val="00515007"/>
    <w:rsid w:val="00515491"/>
    <w:rsid w:val="005154BD"/>
    <w:rsid w:val="005155C4"/>
    <w:rsid w:val="00515AB7"/>
    <w:rsid w:val="005164A6"/>
    <w:rsid w:val="005168B3"/>
    <w:rsid w:val="00516EBE"/>
    <w:rsid w:val="00517636"/>
    <w:rsid w:val="005205AB"/>
    <w:rsid w:val="00520BCE"/>
    <w:rsid w:val="00521758"/>
    <w:rsid w:val="00521AB1"/>
    <w:rsid w:val="00521D72"/>
    <w:rsid w:val="00521FF9"/>
    <w:rsid w:val="00522291"/>
    <w:rsid w:val="005224F0"/>
    <w:rsid w:val="00522C2C"/>
    <w:rsid w:val="00522C6A"/>
    <w:rsid w:val="00522DC2"/>
    <w:rsid w:val="00523213"/>
    <w:rsid w:val="005238A1"/>
    <w:rsid w:val="00523DF5"/>
    <w:rsid w:val="00524380"/>
    <w:rsid w:val="00524F45"/>
    <w:rsid w:val="00525931"/>
    <w:rsid w:val="00525CF9"/>
    <w:rsid w:val="005263AC"/>
    <w:rsid w:val="00526E20"/>
    <w:rsid w:val="00526E5A"/>
    <w:rsid w:val="0052725B"/>
    <w:rsid w:val="00527853"/>
    <w:rsid w:val="005278F9"/>
    <w:rsid w:val="00530417"/>
    <w:rsid w:val="0053074E"/>
    <w:rsid w:val="00530DF9"/>
    <w:rsid w:val="005310AA"/>
    <w:rsid w:val="00531251"/>
    <w:rsid w:val="00531B91"/>
    <w:rsid w:val="00531D64"/>
    <w:rsid w:val="00532841"/>
    <w:rsid w:val="00532900"/>
    <w:rsid w:val="00532B91"/>
    <w:rsid w:val="00532DD3"/>
    <w:rsid w:val="00532EAD"/>
    <w:rsid w:val="00533C00"/>
    <w:rsid w:val="0053464D"/>
    <w:rsid w:val="0053477E"/>
    <w:rsid w:val="005347CB"/>
    <w:rsid w:val="00535191"/>
    <w:rsid w:val="00535588"/>
    <w:rsid w:val="00535A52"/>
    <w:rsid w:val="00535BA5"/>
    <w:rsid w:val="00536596"/>
    <w:rsid w:val="00537821"/>
    <w:rsid w:val="005378E1"/>
    <w:rsid w:val="00537B19"/>
    <w:rsid w:val="005407FB"/>
    <w:rsid w:val="005414F4"/>
    <w:rsid w:val="00541567"/>
    <w:rsid w:val="00541D29"/>
    <w:rsid w:val="005427F3"/>
    <w:rsid w:val="005429C6"/>
    <w:rsid w:val="00543811"/>
    <w:rsid w:val="00543C04"/>
    <w:rsid w:val="00543C51"/>
    <w:rsid w:val="00543DC2"/>
    <w:rsid w:val="00543F15"/>
    <w:rsid w:val="005440D9"/>
    <w:rsid w:val="00544322"/>
    <w:rsid w:val="00544A98"/>
    <w:rsid w:val="00544E58"/>
    <w:rsid w:val="00546C8A"/>
    <w:rsid w:val="00546DB0"/>
    <w:rsid w:val="00547002"/>
    <w:rsid w:val="00547255"/>
    <w:rsid w:val="00547593"/>
    <w:rsid w:val="005475C7"/>
    <w:rsid w:val="0054790D"/>
    <w:rsid w:val="00547C9E"/>
    <w:rsid w:val="005508C3"/>
    <w:rsid w:val="005509FE"/>
    <w:rsid w:val="00551322"/>
    <w:rsid w:val="00551464"/>
    <w:rsid w:val="00551841"/>
    <w:rsid w:val="00551AFD"/>
    <w:rsid w:val="00551D6C"/>
    <w:rsid w:val="00552467"/>
    <w:rsid w:val="005527B2"/>
    <w:rsid w:val="005529B9"/>
    <w:rsid w:val="00552CBE"/>
    <w:rsid w:val="00553564"/>
    <w:rsid w:val="00554224"/>
    <w:rsid w:val="00554488"/>
    <w:rsid w:val="00554D0F"/>
    <w:rsid w:val="005557CB"/>
    <w:rsid w:val="00555C4B"/>
    <w:rsid w:val="0055660C"/>
    <w:rsid w:val="00556742"/>
    <w:rsid w:val="005568DE"/>
    <w:rsid w:val="00556D17"/>
    <w:rsid w:val="00557710"/>
    <w:rsid w:val="00557EE8"/>
    <w:rsid w:val="00560387"/>
    <w:rsid w:val="00560784"/>
    <w:rsid w:val="00560871"/>
    <w:rsid w:val="00560ADF"/>
    <w:rsid w:val="00560D00"/>
    <w:rsid w:val="00560EC9"/>
    <w:rsid w:val="00561675"/>
    <w:rsid w:val="005618D5"/>
    <w:rsid w:val="00562344"/>
    <w:rsid w:val="005624AB"/>
    <w:rsid w:val="00562EC5"/>
    <w:rsid w:val="00562F05"/>
    <w:rsid w:val="00562F60"/>
    <w:rsid w:val="0056303C"/>
    <w:rsid w:val="005634A2"/>
    <w:rsid w:val="0056384F"/>
    <w:rsid w:val="00563C69"/>
    <w:rsid w:val="00563F32"/>
    <w:rsid w:val="005642D2"/>
    <w:rsid w:val="005643AD"/>
    <w:rsid w:val="0056599A"/>
    <w:rsid w:val="00565DB5"/>
    <w:rsid w:val="00565F71"/>
    <w:rsid w:val="005662C4"/>
    <w:rsid w:val="005670B1"/>
    <w:rsid w:val="0056742E"/>
    <w:rsid w:val="00567553"/>
    <w:rsid w:val="0056785F"/>
    <w:rsid w:val="00567870"/>
    <w:rsid w:val="005708BC"/>
    <w:rsid w:val="00570B54"/>
    <w:rsid w:val="00570F8F"/>
    <w:rsid w:val="00571192"/>
    <w:rsid w:val="0057124D"/>
    <w:rsid w:val="005712FD"/>
    <w:rsid w:val="005719BA"/>
    <w:rsid w:val="00572CF9"/>
    <w:rsid w:val="00573889"/>
    <w:rsid w:val="00573B69"/>
    <w:rsid w:val="00573F98"/>
    <w:rsid w:val="0057404D"/>
    <w:rsid w:val="00574938"/>
    <w:rsid w:val="0057597B"/>
    <w:rsid w:val="00575AC3"/>
    <w:rsid w:val="00575C92"/>
    <w:rsid w:val="005767CB"/>
    <w:rsid w:val="00576E06"/>
    <w:rsid w:val="00576E93"/>
    <w:rsid w:val="00577463"/>
    <w:rsid w:val="00577679"/>
    <w:rsid w:val="00577B09"/>
    <w:rsid w:val="00577B92"/>
    <w:rsid w:val="00577DF6"/>
    <w:rsid w:val="005800A9"/>
    <w:rsid w:val="00580A86"/>
    <w:rsid w:val="005818EE"/>
    <w:rsid w:val="00581980"/>
    <w:rsid w:val="00581A19"/>
    <w:rsid w:val="00581C50"/>
    <w:rsid w:val="00582FD0"/>
    <w:rsid w:val="00583A15"/>
    <w:rsid w:val="00583F7D"/>
    <w:rsid w:val="005846FA"/>
    <w:rsid w:val="005854F9"/>
    <w:rsid w:val="005856AF"/>
    <w:rsid w:val="00585942"/>
    <w:rsid w:val="00586414"/>
    <w:rsid w:val="00586B64"/>
    <w:rsid w:val="0058793E"/>
    <w:rsid w:val="00587AF8"/>
    <w:rsid w:val="00587DFC"/>
    <w:rsid w:val="00587E5A"/>
    <w:rsid w:val="005901E3"/>
    <w:rsid w:val="00590E6F"/>
    <w:rsid w:val="005914AC"/>
    <w:rsid w:val="00591B5D"/>
    <w:rsid w:val="00591C85"/>
    <w:rsid w:val="00592371"/>
    <w:rsid w:val="005929C6"/>
    <w:rsid w:val="00592AFB"/>
    <w:rsid w:val="005933D0"/>
    <w:rsid w:val="00593425"/>
    <w:rsid w:val="005935BD"/>
    <w:rsid w:val="00593DAD"/>
    <w:rsid w:val="00594052"/>
    <w:rsid w:val="00594F0B"/>
    <w:rsid w:val="0059508C"/>
    <w:rsid w:val="005952C3"/>
    <w:rsid w:val="005959F0"/>
    <w:rsid w:val="00595A05"/>
    <w:rsid w:val="0059601F"/>
    <w:rsid w:val="00596465"/>
    <w:rsid w:val="00596FF3"/>
    <w:rsid w:val="0059717E"/>
    <w:rsid w:val="00597900"/>
    <w:rsid w:val="00597CBF"/>
    <w:rsid w:val="005A08FF"/>
    <w:rsid w:val="005A0E89"/>
    <w:rsid w:val="005A0EB8"/>
    <w:rsid w:val="005A1335"/>
    <w:rsid w:val="005A15AA"/>
    <w:rsid w:val="005A1613"/>
    <w:rsid w:val="005A1C0F"/>
    <w:rsid w:val="005A1FA7"/>
    <w:rsid w:val="005A211F"/>
    <w:rsid w:val="005A233C"/>
    <w:rsid w:val="005A2373"/>
    <w:rsid w:val="005A331F"/>
    <w:rsid w:val="005A47D9"/>
    <w:rsid w:val="005A4AE8"/>
    <w:rsid w:val="005A4AFD"/>
    <w:rsid w:val="005A4DB9"/>
    <w:rsid w:val="005A4E13"/>
    <w:rsid w:val="005A502A"/>
    <w:rsid w:val="005A56CC"/>
    <w:rsid w:val="005A57DB"/>
    <w:rsid w:val="005A669C"/>
    <w:rsid w:val="005A7141"/>
    <w:rsid w:val="005A78E4"/>
    <w:rsid w:val="005A7C13"/>
    <w:rsid w:val="005A7E12"/>
    <w:rsid w:val="005B0832"/>
    <w:rsid w:val="005B0874"/>
    <w:rsid w:val="005B089C"/>
    <w:rsid w:val="005B0A6A"/>
    <w:rsid w:val="005B0B76"/>
    <w:rsid w:val="005B186B"/>
    <w:rsid w:val="005B18BB"/>
    <w:rsid w:val="005B1B7C"/>
    <w:rsid w:val="005B1EEC"/>
    <w:rsid w:val="005B2AEF"/>
    <w:rsid w:val="005B325E"/>
    <w:rsid w:val="005B3427"/>
    <w:rsid w:val="005B355F"/>
    <w:rsid w:val="005B369F"/>
    <w:rsid w:val="005B36F0"/>
    <w:rsid w:val="005B3886"/>
    <w:rsid w:val="005B3CE7"/>
    <w:rsid w:val="005B401C"/>
    <w:rsid w:val="005B4D98"/>
    <w:rsid w:val="005B4E8B"/>
    <w:rsid w:val="005B4EC9"/>
    <w:rsid w:val="005B52DF"/>
    <w:rsid w:val="005B5343"/>
    <w:rsid w:val="005B5E34"/>
    <w:rsid w:val="005B5FBE"/>
    <w:rsid w:val="005B60C7"/>
    <w:rsid w:val="005B6862"/>
    <w:rsid w:val="005B6E3D"/>
    <w:rsid w:val="005B6ED6"/>
    <w:rsid w:val="005B6FBD"/>
    <w:rsid w:val="005B74EB"/>
    <w:rsid w:val="005B7A49"/>
    <w:rsid w:val="005B7E56"/>
    <w:rsid w:val="005C018F"/>
    <w:rsid w:val="005C045A"/>
    <w:rsid w:val="005C0BE5"/>
    <w:rsid w:val="005C0D26"/>
    <w:rsid w:val="005C0E00"/>
    <w:rsid w:val="005C16AB"/>
    <w:rsid w:val="005C1825"/>
    <w:rsid w:val="005C222B"/>
    <w:rsid w:val="005C3692"/>
    <w:rsid w:val="005C44D3"/>
    <w:rsid w:val="005C51BE"/>
    <w:rsid w:val="005C51ED"/>
    <w:rsid w:val="005C6650"/>
    <w:rsid w:val="005C6839"/>
    <w:rsid w:val="005C68A1"/>
    <w:rsid w:val="005C68A7"/>
    <w:rsid w:val="005C6B57"/>
    <w:rsid w:val="005C6DC0"/>
    <w:rsid w:val="005C75C8"/>
    <w:rsid w:val="005C7C27"/>
    <w:rsid w:val="005C7C92"/>
    <w:rsid w:val="005C7F2F"/>
    <w:rsid w:val="005D04F7"/>
    <w:rsid w:val="005D0610"/>
    <w:rsid w:val="005D0730"/>
    <w:rsid w:val="005D0BC3"/>
    <w:rsid w:val="005D0E2E"/>
    <w:rsid w:val="005D1311"/>
    <w:rsid w:val="005D13EF"/>
    <w:rsid w:val="005D15EE"/>
    <w:rsid w:val="005D22DF"/>
    <w:rsid w:val="005D289A"/>
    <w:rsid w:val="005D292F"/>
    <w:rsid w:val="005D2ADA"/>
    <w:rsid w:val="005D2C0F"/>
    <w:rsid w:val="005D31E1"/>
    <w:rsid w:val="005D35D1"/>
    <w:rsid w:val="005D3600"/>
    <w:rsid w:val="005D3A74"/>
    <w:rsid w:val="005D3C9E"/>
    <w:rsid w:val="005D435E"/>
    <w:rsid w:val="005D4708"/>
    <w:rsid w:val="005D4B0B"/>
    <w:rsid w:val="005D4CE4"/>
    <w:rsid w:val="005D500C"/>
    <w:rsid w:val="005D5229"/>
    <w:rsid w:val="005D5296"/>
    <w:rsid w:val="005D5822"/>
    <w:rsid w:val="005D5F72"/>
    <w:rsid w:val="005D60F3"/>
    <w:rsid w:val="005D62E7"/>
    <w:rsid w:val="005D67D6"/>
    <w:rsid w:val="005D68B8"/>
    <w:rsid w:val="005D6D97"/>
    <w:rsid w:val="005D6FEF"/>
    <w:rsid w:val="005E002A"/>
    <w:rsid w:val="005E00BB"/>
    <w:rsid w:val="005E0524"/>
    <w:rsid w:val="005E13B8"/>
    <w:rsid w:val="005E1CCD"/>
    <w:rsid w:val="005E2A8E"/>
    <w:rsid w:val="005E340F"/>
    <w:rsid w:val="005E3658"/>
    <w:rsid w:val="005E3B96"/>
    <w:rsid w:val="005E3D88"/>
    <w:rsid w:val="005E45C3"/>
    <w:rsid w:val="005E4904"/>
    <w:rsid w:val="005E4A59"/>
    <w:rsid w:val="005E4BD6"/>
    <w:rsid w:val="005E4CCD"/>
    <w:rsid w:val="005E5A02"/>
    <w:rsid w:val="005E5C48"/>
    <w:rsid w:val="005E61BA"/>
    <w:rsid w:val="005E68B4"/>
    <w:rsid w:val="005E690C"/>
    <w:rsid w:val="005E69F4"/>
    <w:rsid w:val="005E755E"/>
    <w:rsid w:val="005E7783"/>
    <w:rsid w:val="005E7F48"/>
    <w:rsid w:val="005F11B0"/>
    <w:rsid w:val="005F12E3"/>
    <w:rsid w:val="005F166C"/>
    <w:rsid w:val="005F1B96"/>
    <w:rsid w:val="005F1E53"/>
    <w:rsid w:val="005F1F05"/>
    <w:rsid w:val="005F2214"/>
    <w:rsid w:val="005F23B5"/>
    <w:rsid w:val="005F2581"/>
    <w:rsid w:val="005F27B4"/>
    <w:rsid w:val="005F2C9A"/>
    <w:rsid w:val="005F2CA3"/>
    <w:rsid w:val="005F2E6C"/>
    <w:rsid w:val="005F350F"/>
    <w:rsid w:val="005F39E9"/>
    <w:rsid w:val="005F3C57"/>
    <w:rsid w:val="005F3E52"/>
    <w:rsid w:val="005F3EEB"/>
    <w:rsid w:val="005F4775"/>
    <w:rsid w:val="005F4EE5"/>
    <w:rsid w:val="005F53E9"/>
    <w:rsid w:val="005F5A8A"/>
    <w:rsid w:val="005F5D66"/>
    <w:rsid w:val="005F6826"/>
    <w:rsid w:val="005F6ACD"/>
    <w:rsid w:val="005F6F5A"/>
    <w:rsid w:val="005F705D"/>
    <w:rsid w:val="005F70DE"/>
    <w:rsid w:val="005F77F4"/>
    <w:rsid w:val="005F7F74"/>
    <w:rsid w:val="00600088"/>
    <w:rsid w:val="006009DA"/>
    <w:rsid w:val="00600B03"/>
    <w:rsid w:val="00600D06"/>
    <w:rsid w:val="00600E12"/>
    <w:rsid w:val="00600FA9"/>
    <w:rsid w:val="006011F5"/>
    <w:rsid w:val="00602091"/>
    <w:rsid w:val="00602483"/>
    <w:rsid w:val="0060297E"/>
    <w:rsid w:val="0060365E"/>
    <w:rsid w:val="006038D6"/>
    <w:rsid w:val="00603DF7"/>
    <w:rsid w:val="00603E40"/>
    <w:rsid w:val="00603E53"/>
    <w:rsid w:val="00603F18"/>
    <w:rsid w:val="0060448D"/>
    <w:rsid w:val="0060475E"/>
    <w:rsid w:val="00604AC4"/>
    <w:rsid w:val="00604C9F"/>
    <w:rsid w:val="00604DEC"/>
    <w:rsid w:val="006056A5"/>
    <w:rsid w:val="00605836"/>
    <w:rsid w:val="0060619E"/>
    <w:rsid w:val="00606381"/>
    <w:rsid w:val="00606930"/>
    <w:rsid w:val="0060699F"/>
    <w:rsid w:val="00606ADA"/>
    <w:rsid w:val="0060728C"/>
    <w:rsid w:val="006074EF"/>
    <w:rsid w:val="006074F6"/>
    <w:rsid w:val="00607A55"/>
    <w:rsid w:val="0061010E"/>
    <w:rsid w:val="00610651"/>
    <w:rsid w:val="00610655"/>
    <w:rsid w:val="0061083A"/>
    <w:rsid w:val="00611092"/>
    <w:rsid w:val="00612462"/>
    <w:rsid w:val="0061254C"/>
    <w:rsid w:val="006125A7"/>
    <w:rsid w:val="00612D0D"/>
    <w:rsid w:val="00613124"/>
    <w:rsid w:val="00613192"/>
    <w:rsid w:val="006133F3"/>
    <w:rsid w:val="00613560"/>
    <w:rsid w:val="00613F33"/>
    <w:rsid w:val="006145F4"/>
    <w:rsid w:val="00614D18"/>
    <w:rsid w:val="00615240"/>
    <w:rsid w:val="00615249"/>
    <w:rsid w:val="0061533B"/>
    <w:rsid w:val="006157DE"/>
    <w:rsid w:val="00615846"/>
    <w:rsid w:val="00616748"/>
    <w:rsid w:val="00617BA3"/>
    <w:rsid w:val="00617C67"/>
    <w:rsid w:val="006205FE"/>
    <w:rsid w:val="0062063E"/>
    <w:rsid w:val="00621098"/>
    <w:rsid w:val="00622157"/>
    <w:rsid w:val="00622D30"/>
    <w:rsid w:val="00622D98"/>
    <w:rsid w:val="006230F2"/>
    <w:rsid w:val="00623586"/>
    <w:rsid w:val="0062398D"/>
    <w:rsid w:val="006239B2"/>
    <w:rsid w:val="00624246"/>
    <w:rsid w:val="00625596"/>
    <w:rsid w:val="00625984"/>
    <w:rsid w:val="00625B42"/>
    <w:rsid w:val="00626721"/>
    <w:rsid w:val="00626A4C"/>
    <w:rsid w:val="00626B5D"/>
    <w:rsid w:val="0062761A"/>
    <w:rsid w:val="0063008B"/>
    <w:rsid w:val="006301DF"/>
    <w:rsid w:val="0063038C"/>
    <w:rsid w:val="00630790"/>
    <w:rsid w:val="00630CCC"/>
    <w:rsid w:val="00630CEA"/>
    <w:rsid w:val="00631473"/>
    <w:rsid w:val="00631C2A"/>
    <w:rsid w:val="00632046"/>
    <w:rsid w:val="00632368"/>
    <w:rsid w:val="00632607"/>
    <w:rsid w:val="0063305B"/>
    <w:rsid w:val="00633D4B"/>
    <w:rsid w:val="0063436F"/>
    <w:rsid w:val="00634971"/>
    <w:rsid w:val="00635066"/>
    <w:rsid w:val="006350F9"/>
    <w:rsid w:val="006351D9"/>
    <w:rsid w:val="006352A1"/>
    <w:rsid w:val="0063535C"/>
    <w:rsid w:val="00635398"/>
    <w:rsid w:val="0063583A"/>
    <w:rsid w:val="006360A5"/>
    <w:rsid w:val="006360B4"/>
    <w:rsid w:val="006361A7"/>
    <w:rsid w:val="006361AE"/>
    <w:rsid w:val="006364EC"/>
    <w:rsid w:val="00636722"/>
    <w:rsid w:val="00637687"/>
    <w:rsid w:val="00637952"/>
    <w:rsid w:val="00637A2F"/>
    <w:rsid w:val="00637E14"/>
    <w:rsid w:val="00637F9D"/>
    <w:rsid w:val="006403E5"/>
    <w:rsid w:val="0064070F"/>
    <w:rsid w:val="006413DD"/>
    <w:rsid w:val="006414EB"/>
    <w:rsid w:val="00641893"/>
    <w:rsid w:val="00641A80"/>
    <w:rsid w:val="00641B76"/>
    <w:rsid w:val="00641D18"/>
    <w:rsid w:val="00641F8D"/>
    <w:rsid w:val="006426AD"/>
    <w:rsid w:val="00642BDC"/>
    <w:rsid w:val="00642D3A"/>
    <w:rsid w:val="006431D4"/>
    <w:rsid w:val="006437CA"/>
    <w:rsid w:val="00643AB1"/>
    <w:rsid w:val="00643D69"/>
    <w:rsid w:val="00644004"/>
    <w:rsid w:val="0064428C"/>
    <w:rsid w:val="006442F8"/>
    <w:rsid w:val="006448C2"/>
    <w:rsid w:val="00644E59"/>
    <w:rsid w:val="00645373"/>
    <w:rsid w:val="0064545C"/>
    <w:rsid w:val="0064608D"/>
    <w:rsid w:val="006464C7"/>
    <w:rsid w:val="006466EE"/>
    <w:rsid w:val="00646D03"/>
    <w:rsid w:val="0064795B"/>
    <w:rsid w:val="00650816"/>
    <w:rsid w:val="00650A2B"/>
    <w:rsid w:val="006518B8"/>
    <w:rsid w:val="00651925"/>
    <w:rsid w:val="00651965"/>
    <w:rsid w:val="00651D60"/>
    <w:rsid w:val="0065224E"/>
    <w:rsid w:val="00652779"/>
    <w:rsid w:val="00652D7E"/>
    <w:rsid w:val="00652E2D"/>
    <w:rsid w:val="00652FD4"/>
    <w:rsid w:val="0065369B"/>
    <w:rsid w:val="0065395E"/>
    <w:rsid w:val="00653A06"/>
    <w:rsid w:val="0065403C"/>
    <w:rsid w:val="00654F1B"/>
    <w:rsid w:val="0065541E"/>
    <w:rsid w:val="0065550F"/>
    <w:rsid w:val="00655A6E"/>
    <w:rsid w:val="00655B48"/>
    <w:rsid w:val="00656AC2"/>
    <w:rsid w:val="00656E42"/>
    <w:rsid w:val="00657D64"/>
    <w:rsid w:val="0066009A"/>
    <w:rsid w:val="006602FF"/>
    <w:rsid w:val="006606B6"/>
    <w:rsid w:val="00660C44"/>
    <w:rsid w:val="00661513"/>
    <w:rsid w:val="00661C6F"/>
    <w:rsid w:val="00661E4A"/>
    <w:rsid w:val="0066215C"/>
    <w:rsid w:val="006622C9"/>
    <w:rsid w:val="0066295B"/>
    <w:rsid w:val="00664717"/>
    <w:rsid w:val="00665C5B"/>
    <w:rsid w:val="0066689E"/>
    <w:rsid w:val="00667A7E"/>
    <w:rsid w:val="00667BDE"/>
    <w:rsid w:val="00670E33"/>
    <w:rsid w:val="00671C77"/>
    <w:rsid w:val="0067273B"/>
    <w:rsid w:val="006728B9"/>
    <w:rsid w:val="00672C16"/>
    <w:rsid w:val="006730D3"/>
    <w:rsid w:val="006732D8"/>
    <w:rsid w:val="006734AF"/>
    <w:rsid w:val="00673803"/>
    <w:rsid w:val="00673C1A"/>
    <w:rsid w:val="0067432B"/>
    <w:rsid w:val="006746DF"/>
    <w:rsid w:val="00674884"/>
    <w:rsid w:val="00674C83"/>
    <w:rsid w:val="00675092"/>
    <w:rsid w:val="00675399"/>
    <w:rsid w:val="00675469"/>
    <w:rsid w:val="006754BC"/>
    <w:rsid w:val="00675D24"/>
    <w:rsid w:val="00675F7F"/>
    <w:rsid w:val="006768B0"/>
    <w:rsid w:val="006769D5"/>
    <w:rsid w:val="00676B93"/>
    <w:rsid w:val="006773A6"/>
    <w:rsid w:val="006776C0"/>
    <w:rsid w:val="00677B8E"/>
    <w:rsid w:val="00677BA8"/>
    <w:rsid w:val="006800C3"/>
    <w:rsid w:val="006800EF"/>
    <w:rsid w:val="0068031C"/>
    <w:rsid w:val="00680435"/>
    <w:rsid w:val="00681760"/>
    <w:rsid w:val="0068177A"/>
    <w:rsid w:val="00681836"/>
    <w:rsid w:val="0068304E"/>
    <w:rsid w:val="006830E5"/>
    <w:rsid w:val="0068354A"/>
    <w:rsid w:val="00683698"/>
    <w:rsid w:val="00683882"/>
    <w:rsid w:val="00683DE2"/>
    <w:rsid w:val="00684884"/>
    <w:rsid w:val="00684949"/>
    <w:rsid w:val="00684F03"/>
    <w:rsid w:val="0068534B"/>
    <w:rsid w:val="00685770"/>
    <w:rsid w:val="00685EE5"/>
    <w:rsid w:val="00687AA7"/>
    <w:rsid w:val="00690245"/>
    <w:rsid w:val="006903B5"/>
    <w:rsid w:val="00690641"/>
    <w:rsid w:val="00690E61"/>
    <w:rsid w:val="00692FE3"/>
    <w:rsid w:val="0069341F"/>
    <w:rsid w:val="00693DAD"/>
    <w:rsid w:val="006940CA"/>
    <w:rsid w:val="0069414E"/>
    <w:rsid w:val="00694178"/>
    <w:rsid w:val="00694D5D"/>
    <w:rsid w:val="00694E3B"/>
    <w:rsid w:val="00694EC8"/>
    <w:rsid w:val="00695095"/>
    <w:rsid w:val="0069509C"/>
    <w:rsid w:val="00695260"/>
    <w:rsid w:val="006958BB"/>
    <w:rsid w:val="006959F2"/>
    <w:rsid w:val="00695D40"/>
    <w:rsid w:val="006960B2"/>
    <w:rsid w:val="00696359"/>
    <w:rsid w:val="0069655E"/>
    <w:rsid w:val="006965E1"/>
    <w:rsid w:val="00696A06"/>
    <w:rsid w:val="00696E6D"/>
    <w:rsid w:val="00696E7E"/>
    <w:rsid w:val="006972BC"/>
    <w:rsid w:val="0069753A"/>
    <w:rsid w:val="00697A9C"/>
    <w:rsid w:val="006A0164"/>
    <w:rsid w:val="006A05B4"/>
    <w:rsid w:val="006A0CD8"/>
    <w:rsid w:val="006A10F2"/>
    <w:rsid w:val="006A11F9"/>
    <w:rsid w:val="006A15E8"/>
    <w:rsid w:val="006A1C38"/>
    <w:rsid w:val="006A1DD8"/>
    <w:rsid w:val="006A1FB2"/>
    <w:rsid w:val="006A2229"/>
    <w:rsid w:val="006A23FD"/>
    <w:rsid w:val="006A29D0"/>
    <w:rsid w:val="006A2EE4"/>
    <w:rsid w:val="006A2F5A"/>
    <w:rsid w:val="006A382B"/>
    <w:rsid w:val="006A40C7"/>
    <w:rsid w:val="006A4ADF"/>
    <w:rsid w:val="006A4B4A"/>
    <w:rsid w:val="006A4C03"/>
    <w:rsid w:val="006A4E90"/>
    <w:rsid w:val="006A52C3"/>
    <w:rsid w:val="006A5610"/>
    <w:rsid w:val="006A59DA"/>
    <w:rsid w:val="006A64AC"/>
    <w:rsid w:val="006A6AD3"/>
    <w:rsid w:val="006A6B70"/>
    <w:rsid w:val="006A70AC"/>
    <w:rsid w:val="006A7A95"/>
    <w:rsid w:val="006A7B23"/>
    <w:rsid w:val="006A7F0C"/>
    <w:rsid w:val="006B025E"/>
    <w:rsid w:val="006B030E"/>
    <w:rsid w:val="006B05E3"/>
    <w:rsid w:val="006B0A15"/>
    <w:rsid w:val="006B0D16"/>
    <w:rsid w:val="006B1D36"/>
    <w:rsid w:val="006B20B8"/>
    <w:rsid w:val="006B2378"/>
    <w:rsid w:val="006B2447"/>
    <w:rsid w:val="006B2C38"/>
    <w:rsid w:val="006B3035"/>
    <w:rsid w:val="006B3D81"/>
    <w:rsid w:val="006B427A"/>
    <w:rsid w:val="006B43C3"/>
    <w:rsid w:val="006B4A41"/>
    <w:rsid w:val="006B4AEE"/>
    <w:rsid w:val="006B4AF7"/>
    <w:rsid w:val="006B4CAE"/>
    <w:rsid w:val="006B58FA"/>
    <w:rsid w:val="006B6659"/>
    <w:rsid w:val="006B67C5"/>
    <w:rsid w:val="006B6DB8"/>
    <w:rsid w:val="006B7245"/>
    <w:rsid w:val="006B756A"/>
    <w:rsid w:val="006B79C2"/>
    <w:rsid w:val="006B7DE7"/>
    <w:rsid w:val="006B7F6A"/>
    <w:rsid w:val="006C0E13"/>
    <w:rsid w:val="006C15AC"/>
    <w:rsid w:val="006C17DA"/>
    <w:rsid w:val="006C1843"/>
    <w:rsid w:val="006C1E10"/>
    <w:rsid w:val="006C25E6"/>
    <w:rsid w:val="006C2824"/>
    <w:rsid w:val="006C2E63"/>
    <w:rsid w:val="006C3641"/>
    <w:rsid w:val="006C3C7D"/>
    <w:rsid w:val="006C44A3"/>
    <w:rsid w:val="006C4898"/>
    <w:rsid w:val="006C5214"/>
    <w:rsid w:val="006C5BAD"/>
    <w:rsid w:val="006C6258"/>
    <w:rsid w:val="006C6DD2"/>
    <w:rsid w:val="006C71E5"/>
    <w:rsid w:val="006C7555"/>
    <w:rsid w:val="006D051B"/>
    <w:rsid w:val="006D054C"/>
    <w:rsid w:val="006D0ADE"/>
    <w:rsid w:val="006D10E2"/>
    <w:rsid w:val="006D1268"/>
    <w:rsid w:val="006D18DC"/>
    <w:rsid w:val="006D1D79"/>
    <w:rsid w:val="006D2508"/>
    <w:rsid w:val="006D2733"/>
    <w:rsid w:val="006D2773"/>
    <w:rsid w:val="006D2DC7"/>
    <w:rsid w:val="006D38DD"/>
    <w:rsid w:val="006D3CC2"/>
    <w:rsid w:val="006D4588"/>
    <w:rsid w:val="006D51D8"/>
    <w:rsid w:val="006D55EE"/>
    <w:rsid w:val="006D5C67"/>
    <w:rsid w:val="006D6105"/>
    <w:rsid w:val="006D664A"/>
    <w:rsid w:val="006D6AB2"/>
    <w:rsid w:val="006D7044"/>
    <w:rsid w:val="006D7ABB"/>
    <w:rsid w:val="006E0358"/>
    <w:rsid w:val="006E1281"/>
    <w:rsid w:val="006E1D9A"/>
    <w:rsid w:val="006E245F"/>
    <w:rsid w:val="006E26C5"/>
    <w:rsid w:val="006E2C03"/>
    <w:rsid w:val="006E2C29"/>
    <w:rsid w:val="006E2E9E"/>
    <w:rsid w:val="006E2F77"/>
    <w:rsid w:val="006E3036"/>
    <w:rsid w:val="006E30D5"/>
    <w:rsid w:val="006E35AB"/>
    <w:rsid w:val="006E3C16"/>
    <w:rsid w:val="006E40A5"/>
    <w:rsid w:val="006E40E4"/>
    <w:rsid w:val="006E4784"/>
    <w:rsid w:val="006E478D"/>
    <w:rsid w:val="006E4812"/>
    <w:rsid w:val="006E4F72"/>
    <w:rsid w:val="006E512F"/>
    <w:rsid w:val="006E611A"/>
    <w:rsid w:val="006E66C0"/>
    <w:rsid w:val="006E6758"/>
    <w:rsid w:val="006E6980"/>
    <w:rsid w:val="006E6A44"/>
    <w:rsid w:val="006E6DE5"/>
    <w:rsid w:val="006E6F34"/>
    <w:rsid w:val="006E7576"/>
    <w:rsid w:val="006E762A"/>
    <w:rsid w:val="006F0D1B"/>
    <w:rsid w:val="006F0F24"/>
    <w:rsid w:val="006F0FD2"/>
    <w:rsid w:val="006F165B"/>
    <w:rsid w:val="006F243E"/>
    <w:rsid w:val="006F344F"/>
    <w:rsid w:val="006F4603"/>
    <w:rsid w:val="006F5095"/>
    <w:rsid w:val="006F509B"/>
    <w:rsid w:val="006F585F"/>
    <w:rsid w:val="006F5944"/>
    <w:rsid w:val="006F6759"/>
    <w:rsid w:val="006F6C72"/>
    <w:rsid w:val="006F6E60"/>
    <w:rsid w:val="006F6F1A"/>
    <w:rsid w:val="006F797B"/>
    <w:rsid w:val="006F7F36"/>
    <w:rsid w:val="00700030"/>
    <w:rsid w:val="007000D2"/>
    <w:rsid w:val="00700878"/>
    <w:rsid w:val="00700D90"/>
    <w:rsid w:val="00701086"/>
    <w:rsid w:val="007014DE"/>
    <w:rsid w:val="00702C65"/>
    <w:rsid w:val="00702E58"/>
    <w:rsid w:val="007032B0"/>
    <w:rsid w:val="00703559"/>
    <w:rsid w:val="007035C0"/>
    <w:rsid w:val="0070403A"/>
    <w:rsid w:val="00704A0A"/>
    <w:rsid w:val="00704AE6"/>
    <w:rsid w:val="00704C99"/>
    <w:rsid w:val="0070530A"/>
    <w:rsid w:val="0070544C"/>
    <w:rsid w:val="00705D04"/>
    <w:rsid w:val="007061DB"/>
    <w:rsid w:val="0070626F"/>
    <w:rsid w:val="0070654A"/>
    <w:rsid w:val="00706CC8"/>
    <w:rsid w:val="0070743A"/>
    <w:rsid w:val="00711203"/>
    <w:rsid w:val="00711286"/>
    <w:rsid w:val="00711812"/>
    <w:rsid w:val="00712B3E"/>
    <w:rsid w:val="00713A81"/>
    <w:rsid w:val="00713D57"/>
    <w:rsid w:val="00714B9E"/>
    <w:rsid w:val="007152FB"/>
    <w:rsid w:val="00715C0F"/>
    <w:rsid w:val="00716122"/>
    <w:rsid w:val="00716443"/>
    <w:rsid w:val="00716CB0"/>
    <w:rsid w:val="00717759"/>
    <w:rsid w:val="00717779"/>
    <w:rsid w:val="00720BB7"/>
    <w:rsid w:val="00721173"/>
    <w:rsid w:val="007214D3"/>
    <w:rsid w:val="007218ED"/>
    <w:rsid w:val="00721936"/>
    <w:rsid w:val="0072256F"/>
    <w:rsid w:val="00722707"/>
    <w:rsid w:val="00722BDA"/>
    <w:rsid w:val="00722C4D"/>
    <w:rsid w:val="00722DD0"/>
    <w:rsid w:val="007230C9"/>
    <w:rsid w:val="0072315C"/>
    <w:rsid w:val="0072316D"/>
    <w:rsid w:val="00723470"/>
    <w:rsid w:val="00723D5B"/>
    <w:rsid w:val="00724435"/>
    <w:rsid w:val="00725FF1"/>
    <w:rsid w:val="00726308"/>
    <w:rsid w:val="00726426"/>
    <w:rsid w:val="00727089"/>
    <w:rsid w:val="0072719F"/>
    <w:rsid w:val="00727233"/>
    <w:rsid w:val="007273D9"/>
    <w:rsid w:val="00727451"/>
    <w:rsid w:val="0072787D"/>
    <w:rsid w:val="007279D8"/>
    <w:rsid w:val="00730553"/>
    <w:rsid w:val="007308B4"/>
    <w:rsid w:val="007309AA"/>
    <w:rsid w:val="00730D55"/>
    <w:rsid w:val="007311AF"/>
    <w:rsid w:val="00731F00"/>
    <w:rsid w:val="007321B3"/>
    <w:rsid w:val="00732346"/>
    <w:rsid w:val="007324CD"/>
    <w:rsid w:val="00733606"/>
    <w:rsid w:val="007339BA"/>
    <w:rsid w:val="00733D3A"/>
    <w:rsid w:val="00733E9C"/>
    <w:rsid w:val="0073404E"/>
    <w:rsid w:val="007340CD"/>
    <w:rsid w:val="00734588"/>
    <w:rsid w:val="00734734"/>
    <w:rsid w:val="00734737"/>
    <w:rsid w:val="007348BB"/>
    <w:rsid w:val="00734DB4"/>
    <w:rsid w:val="00735460"/>
    <w:rsid w:val="007354A0"/>
    <w:rsid w:val="00735783"/>
    <w:rsid w:val="00735B0D"/>
    <w:rsid w:val="00735C98"/>
    <w:rsid w:val="00735EA7"/>
    <w:rsid w:val="00735F1C"/>
    <w:rsid w:val="007362C2"/>
    <w:rsid w:val="007368F7"/>
    <w:rsid w:val="00736C0F"/>
    <w:rsid w:val="00736D90"/>
    <w:rsid w:val="00736EF5"/>
    <w:rsid w:val="00736FF4"/>
    <w:rsid w:val="007373F5"/>
    <w:rsid w:val="0073748B"/>
    <w:rsid w:val="00737576"/>
    <w:rsid w:val="00737B56"/>
    <w:rsid w:val="00737B84"/>
    <w:rsid w:val="007407AF"/>
    <w:rsid w:val="00740AC4"/>
    <w:rsid w:val="00740BCF"/>
    <w:rsid w:val="00741101"/>
    <w:rsid w:val="007418CD"/>
    <w:rsid w:val="00741D28"/>
    <w:rsid w:val="00741E5C"/>
    <w:rsid w:val="00742439"/>
    <w:rsid w:val="00743D8D"/>
    <w:rsid w:val="00743DB9"/>
    <w:rsid w:val="00743E2C"/>
    <w:rsid w:val="0074413B"/>
    <w:rsid w:val="0074442B"/>
    <w:rsid w:val="007448AF"/>
    <w:rsid w:val="007448B6"/>
    <w:rsid w:val="007450DB"/>
    <w:rsid w:val="00745291"/>
    <w:rsid w:val="0074540D"/>
    <w:rsid w:val="00745536"/>
    <w:rsid w:val="0074584B"/>
    <w:rsid w:val="0074589F"/>
    <w:rsid w:val="0074592E"/>
    <w:rsid w:val="00745E12"/>
    <w:rsid w:val="00746968"/>
    <w:rsid w:val="007476A6"/>
    <w:rsid w:val="0074784A"/>
    <w:rsid w:val="007479D4"/>
    <w:rsid w:val="00747DEB"/>
    <w:rsid w:val="00747E61"/>
    <w:rsid w:val="00750135"/>
    <w:rsid w:val="00750328"/>
    <w:rsid w:val="00750E1E"/>
    <w:rsid w:val="0075114F"/>
    <w:rsid w:val="00751982"/>
    <w:rsid w:val="0075218B"/>
    <w:rsid w:val="00752357"/>
    <w:rsid w:val="00752AAB"/>
    <w:rsid w:val="00753056"/>
    <w:rsid w:val="00755A6D"/>
    <w:rsid w:val="00755F25"/>
    <w:rsid w:val="00756713"/>
    <w:rsid w:val="00756BAF"/>
    <w:rsid w:val="00756C49"/>
    <w:rsid w:val="00756EC6"/>
    <w:rsid w:val="00757090"/>
    <w:rsid w:val="007572EF"/>
    <w:rsid w:val="007573A3"/>
    <w:rsid w:val="007576D3"/>
    <w:rsid w:val="00757766"/>
    <w:rsid w:val="00757B1D"/>
    <w:rsid w:val="00757F78"/>
    <w:rsid w:val="00760188"/>
    <w:rsid w:val="007611A0"/>
    <w:rsid w:val="00761810"/>
    <w:rsid w:val="00761C1D"/>
    <w:rsid w:val="00761F3C"/>
    <w:rsid w:val="00762178"/>
    <w:rsid w:val="007627E2"/>
    <w:rsid w:val="00762C12"/>
    <w:rsid w:val="00762DC5"/>
    <w:rsid w:val="0076325E"/>
    <w:rsid w:val="007633CE"/>
    <w:rsid w:val="00763856"/>
    <w:rsid w:val="00763909"/>
    <w:rsid w:val="00763B5E"/>
    <w:rsid w:val="007642DF"/>
    <w:rsid w:val="0076491A"/>
    <w:rsid w:val="007651C9"/>
    <w:rsid w:val="00765556"/>
    <w:rsid w:val="00765732"/>
    <w:rsid w:val="00766122"/>
    <w:rsid w:val="0076778E"/>
    <w:rsid w:val="0077002D"/>
    <w:rsid w:val="00770649"/>
    <w:rsid w:val="007707F3"/>
    <w:rsid w:val="00770909"/>
    <w:rsid w:val="00770D75"/>
    <w:rsid w:val="00771F37"/>
    <w:rsid w:val="00772962"/>
    <w:rsid w:val="00772B74"/>
    <w:rsid w:val="00772E3B"/>
    <w:rsid w:val="007730CB"/>
    <w:rsid w:val="00773446"/>
    <w:rsid w:val="00773700"/>
    <w:rsid w:val="00773E78"/>
    <w:rsid w:val="00773FAD"/>
    <w:rsid w:val="00773FCB"/>
    <w:rsid w:val="00774267"/>
    <w:rsid w:val="0077441C"/>
    <w:rsid w:val="00774501"/>
    <w:rsid w:val="007750DC"/>
    <w:rsid w:val="007754D0"/>
    <w:rsid w:val="00775631"/>
    <w:rsid w:val="00775AF3"/>
    <w:rsid w:val="007772E9"/>
    <w:rsid w:val="007775C6"/>
    <w:rsid w:val="007777A7"/>
    <w:rsid w:val="0077796F"/>
    <w:rsid w:val="00780117"/>
    <w:rsid w:val="0078023D"/>
    <w:rsid w:val="007803A0"/>
    <w:rsid w:val="0078064A"/>
    <w:rsid w:val="00780A52"/>
    <w:rsid w:val="00780DFF"/>
    <w:rsid w:val="00781285"/>
    <w:rsid w:val="0078298C"/>
    <w:rsid w:val="007833BC"/>
    <w:rsid w:val="007835B5"/>
    <w:rsid w:val="00783883"/>
    <w:rsid w:val="00784736"/>
    <w:rsid w:val="0078476B"/>
    <w:rsid w:val="007852FB"/>
    <w:rsid w:val="00785B7A"/>
    <w:rsid w:val="00786148"/>
    <w:rsid w:val="00786518"/>
    <w:rsid w:val="00786CB5"/>
    <w:rsid w:val="007874F6"/>
    <w:rsid w:val="00787586"/>
    <w:rsid w:val="00787796"/>
    <w:rsid w:val="00787B95"/>
    <w:rsid w:val="00787FAE"/>
    <w:rsid w:val="00790119"/>
    <w:rsid w:val="0079186B"/>
    <w:rsid w:val="007920E5"/>
    <w:rsid w:val="0079213B"/>
    <w:rsid w:val="00792838"/>
    <w:rsid w:val="00792A05"/>
    <w:rsid w:val="00792A93"/>
    <w:rsid w:val="007930EC"/>
    <w:rsid w:val="007935E6"/>
    <w:rsid w:val="007936B1"/>
    <w:rsid w:val="00793C19"/>
    <w:rsid w:val="007943BF"/>
    <w:rsid w:val="007953C3"/>
    <w:rsid w:val="0079546E"/>
    <w:rsid w:val="007954C8"/>
    <w:rsid w:val="0079581B"/>
    <w:rsid w:val="00795CB3"/>
    <w:rsid w:val="0079618E"/>
    <w:rsid w:val="00796506"/>
    <w:rsid w:val="00796621"/>
    <w:rsid w:val="00796792"/>
    <w:rsid w:val="007970B7"/>
    <w:rsid w:val="0079721D"/>
    <w:rsid w:val="0079771F"/>
    <w:rsid w:val="007A0C81"/>
    <w:rsid w:val="007A1396"/>
    <w:rsid w:val="007A1CB6"/>
    <w:rsid w:val="007A213D"/>
    <w:rsid w:val="007A2299"/>
    <w:rsid w:val="007A26C6"/>
    <w:rsid w:val="007A3B73"/>
    <w:rsid w:val="007A4074"/>
    <w:rsid w:val="007A40F4"/>
    <w:rsid w:val="007A43B7"/>
    <w:rsid w:val="007A4905"/>
    <w:rsid w:val="007A49D5"/>
    <w:rsid w:val="007A4F35"/>
    <w:rsid w:val="007A5137"/>
    <w:rsid w:val="007A57E8"/>
    <w:rsid w:val="007A5800"/>
    <w:rsid w:val="007A66CE"/>
    <w:rsid w:val="007A6D94"/>
    <w:rsid w:val="007A6EB6"/>
    <w:rsid w:val="007A7058"/>
    <w:rsid w:val="007A71B5"/>
    <w:rsid w:val="007A7317"/>
    <w:rsid w:val="007A78F9"/>
    <w:rsid w:val="007A7DE1"/>
    <w:rsid w:val="007A7EDA"/>
    <w:rsid w:val="007B02F8"/>
    <w:rsid w:val="007B0614"/>
    <w:rsid w:val="007B0B8F"/>
    <w:rsid w:val="007B11C5"/>
    <w:rsid w:val="007B1303"/>
    <w:rsid w:val="007B13B6"/>
    <w:rsid w:val="007B184D"/>
    <w:rsid w:val="007B1D4B"/>
    <w:rsid w:val="007B21E7"/>
    <w:rsid w:val="007B25D5"/>
    <w:rsid w:val="007B286F"/>
    <w:rsid w:val="007B2A89"/>
    <w:rsid w:val="007B2C18"/>
    <w:rsid w:val="007B2CBF"/>
    <w:rsid w:val="007B2DEE"/>
    <w:rsid w:val="007B3A1F"/>
    <w:rsid w:val="007B3C07"/>
    <w:rsid w:val="007B3F0F"/>
    <w:rsid w:val="007B47DD"/>
    <w:rsid w:val="007B480C"/>
    <w:rsid w:val="007B4D26"/>
    <w:rsid w:val="007B4FDD"/>
    <w:rsid w:val="007B5238"/>
    <w:rsid w:val="007B5B4E"/>
    <w:rsid w:val="007B64AB"/>
    <w:rsid w:val="007B67F1"/>
    <w:rsid w:val="007B68CB"/>
    <w:rsid w:val="007B6CAF"/>
    <w:rsid w:val="007B6DEE"/>
    <w:rsid w:val="007B6E8F"/>
    <w:rsid w:val="007B73A4"/>
    <w:rsid w:val="007B753B"/>
    <w:rsid w:val="007B798C"/>
    <w:rsid w:val="007B7DD3"/>
    <w:rsid w:val="007B7F63"/>
    <w:rsid w:val="007C046F"/>
    <w:rsid w:val="007C04ED"/>
    <w:rsid w:val="007C0E6E"/>
    <w:rsid w:val="007C0F7A"/>
    <w:rsid w:val="007C159C"/>
    <w:rsid w:val="007C1648"/>
    <w:rsid w:val="007C17A6"/>
    <w:rsid w:val="007C1CEB"/>
    <w:rsid w:val="007C20BF"/>
    <w:rsid w:val="007C35FD"/>
    <w:rsid w:val="007C38D7"/>
    <w:rsid w:val="007C39FE"/>
    <w:rsid w:val="007C3C9F"/>
    <w:rsid w:val="007C3DA9"/>
    <w:rsid w:val="007C40AE"/>
    <w:rsid w:val="007C45BD"/>
    <w:rsid w:val="007C487A"/>
    <w:rsid w:val="007C50B8"/>
    <w:rsid w:val="007C51D1"/>
    <w:rsid w:val="007C539D"/>
    <w:rsid w:val="007C57E7"/>
    <w:rsid w:val="007C64FB"/>
    <w:rsid w:val="007C6AE7"/>
    <w:rsid w:val="007C6E48"/>
    <w:rsid w:val="007D00EF"/>
    <w:rsid w:val="007D0B56"/>
    <w:rsid w:val="007D0D6C"/>
    <w:rsid w:val="007D0DAC"/>
    <w:rsid w:val="007D12B3"/>
    <w:rsid w:val="007D215D"/>
    <w:rsid w:val="007D23FC"/>
    <w:rsid w:val="007D2777"/>
    <w:rsid w:val="007D2B2B"/>
    <w:rsid w:val="007D2FBC"/>
    <w:rsid w:val="007D3222"/>
    <w:rsid w:val="007D361F"/>
    <w:rsid w:val="007D39BA"/>
    <w:rsid w:val="007D3F1A"/>
    <w:rsid w:val="007D409A"/>
    <w:rsid w:val="007D4705"/>
    <w:rsid w:val="007D5356"/>
    <w:rsid w:val="007D54C3"/>
    <w:rsid w:val="007D5B34"/>
    <w:rsid w:val="007D62CD"/>
    <w:rsid w:val="007D654B"/>
    <w:rsid w:val="007D6580"/>
    <w:rsid w:val="007D6860"/>
    <w:rsid w:val="007D6D6C"/>
    <w:rsid w:val="007D6DAD"/>
    <w:rsid w:val="007D7CAE"/>
    <w:rsid w:val="007D7FBF"/>
    <w:rsid w:val="007E0012"/>
    <w:rsid w:val="007E0108"/>
    <w:rsid w:val="007E0386"/>
    <w:rsid w:val="007E1521"/>
    <w:rsid w:val="007E17D6"/>
    <w:rsid w:val="007E1B95"/>
    <w:rsid w:val="007E1FFA"/>
    <w:rsid w:val="007E225C"/>
    <w:rsid w:val="007E22E9"/>
    <w:rsid w:val="007E2C02"/>
    <w:rsid w:val="007E3080"/>
    <w:rsid w:val="007E3F16"/>
    <w:rsid w:val="007E41A2"/>
    <w:rsid w:val="007E4580"/>
    <w:rsid w:val="007E585F"/>
    <w:rsid w:val="007E5CBD"/>
    <w:rsid w:val="007E5D35"/>
    <w:rsid w:val="007E5DD6"/>
    <w:rsid w:val="007E6395"/>
    <w:rsid w:val="007E6A0C"/>
    <w:rsid w:val="007E74BC"/>
    <w:rsid w:val="007E7B24"/>
    <w:rsid w:val="007E7DDE"/>
    <w:rsid w:val="007E7F17"/>
    <w:rsid w:val="007F08B4"/>
    <w:rsid w:val="007F0934"/>
    <w:rsid w:val="007F09C7"/>
    <w:rsid w:val="007F0E71"/>
    <w:rsid w:val="007F132F"/>
    <w:rsid w:val="007F1773"/>
    <w:rsid w:val="007F192D"/>
    <w:rsid w:val="007F22A3"/>
    <w:rsid w:val="007F2569"/>
    <w:rsid w:val="007F38F9"/>
    <w:rsid w:val="007F39B6"/>
    <w:rsid w:val="007F4E6E"/>
    <w:rsid w:val="007F5483"/>
    <w:rsid w:val="007F5BD6"/>
    <w:rsid w:val="007F5C77"/>
    <w:rsid w:val="007F612E"/>
    <w:rsid w:val="007F6231"/>
    <w:rsid w:val="007F6519"/>
    <w:rsid w:val="007F790B"/>
    <w:rsid w:val="007F7A24"/>
    <w:rsid w:val="007F7B2D"/>
    <w:rsid w:val="007F7F84"/>
    <w:rsid w:val="008006E0"/>
    <w:rsid w:val="0080150F"/>
    <w:rsid w:val="0080155E"/>
    <w:rsid w:val="00801743"/>
    <w:rsid w:val="008018E5"/>
    <w:rsid w:val="00802880"/>
    <w:rsid w:val="00802DD3"/>
    <w:rsid w:val="00803403"/>
    <w:rsid w:val="00803BE2"/>
    <w:rsid w:val="00803F39"/>
    <w:rsid w:val="00804094"/>
    <w:rsid w:val="00804963"/>
    <w:rsid w:val="0080499E"/>
    <w:rsid w:val="008051D8"/>
    <w:rsid w:val="00805704"/>
    <w:rsid w:val="00805EA8"/>
    <w:rsid w:val="00805F15"/>
    <w:rsid w:val="00806AFB"/>
    <w:rsid w:val="008070AF"/>
    <w:rsid w:val="00807209"/>
    <w:rsid w:val="00807B6B"/>
    <w:rsid w:val="008108F7"/>
    <w:rsid w:val="008114CE"/>
    <w:rsid w:val="00811753"/>
    <w:rsid w:val="00811DCF"/>
    <w:rsid w:val="00811EE5"/>
    <w:rsid w:val="008120BC"/>
    <w:rsid w:val="0081252E"/>
    <w:rsid w:val="00812705"/>
    <w:rsid w:val="00812843"/>
    <w:rsid w:val="00812B52"/>
    <w:rsid w:val="00813115"/>
    <w:rsid w:val="008135CE"/>
    <w:rsid w:val="0081418F"/>
    <w:rsid w:val="00814218"/>
    <w:rsid w:val="00814938"/>
    <w:rsid w:val="00815C28"/>
    <w:rsid w:val="0081723E"/>
    <w:rsid w:val="00817CA1"/>
    <w:rsid w:val="00817DED"/>
    <w:rsid w:val="008205AD"/>
    <w:rsid w:val="008206AD"/>
    <w:rsid w:val="008213BB"/>
    <w:rsid w:val="00821623"/>
    <w:rsid w:val="0082231C"/>
    <w:rsid w:val="00822C85"/>
    <w:rsid w:val="00822F9A"/>
    <w:rsid w:val="00823B34"/>
    <w:rsid w:val="00824287"/>
    <w:rsid w:val="00824312"/>
    <w:rsid w:val="008249B0"/>
    <w:rsid w:val="00824AF8"/>
    <w:rsid w:val="00824CBA"/>
    <w:rsid w:val="00824EF4"/>
    <w:rsid w:val="00825BD0"/>
    <w:rsid w:val="00825DB8"/>
    <w:rsid w:val="00826575"/>
    <w:rsid w:val="00826914"/>
    <w:rsid w:val="00826A21"/>
    <w:rsid w:val="00826E13"/>
    <w:rsid w:val="0082734E"/>
    <w:rsid w:val="00827489"/>
    <w:rsid w:val="00827879"/>
    <w:rsid w:val="00827D92"/>
    <w:rsid w:val="00830A39"/>
    <w:rsid w:val="00830DD3"/>
    <w:rsid w:val="00830DE0"/>
    <w:rsid w:val="0083103F"/>
    <w:rsid w:val="00831949"/>
    <w:rsid w:val="0083258A"/>
    <w:rsid w:val="00832637"/>
    <w:rsid w:val="00832D80"/>
    <w:rsid w:val="008333C9"/>
    <w:rsid w:val="0083354C"/>
    <w:rsid w:val="008335ED"/>
    <w:rsid w:val="0083384A"/>
    <w:rsid w:val="00833DF6"/>
    <w:rsid w:val="00834754"/>
    <w:rsid w:val="00834D0B"/>
    <w:rsid w:val="00835199"/>
    <w:rsid w:val="0083535F"/>
    <w:rsid w:val="0083574B"/>
    <w:rsid w:val="0083583A"/>
    <w:rsid w:val="00835BDA"/>
    <w:rsid w:val="00835E79"/>
    <w:rsid w:val="008361D7"/>
    <w:rsid w:val="008362BE"/>
    <w:rsid w:val="008363C3"/>
    <w:rsid w:val="00837ECC"/>
    <w:rsid w:val="008400FB"/>
    <w:rsid w:val="008402F1"/>
    <w:rsid w:val="00840544"/>
    <w:rsid w:val="00840C40"/>
    <w:rsid w:val="0084163A"/>
    <w:rsid w:val="00841B0A"/>
    <w:rsid w:val="008421D2"/>
    <w:rsid w:val="00843254"/>
    <w:rsid w:val="00843A85"/>
    <w:rsid w:val="00843C17"/>
    <w:rsid w:val="008441AA"/>
    <w:rsid w:val="008447B2"/>
    <w:rsid w:val="008456A8"/>
    <w:rsid w:val="008459C4"/>
    <w:rsid w:val="00845B66"/>
    <w:rsid w:val="008463CE"/>
    <w:rsid w:val="00846473"/>
    <w:rsid w:val="008466DB"/>
    <w:rsid w:val="00846A04"/>
    <w:rsid w:val="00846DD2"/>
    <w:rsid w:val="00846FAE"/>
    <w:rsid w:val="008478F5"/>
    <w:rsid w:val="00847F24"/>
    <w:rsid w:val="00850072"/>
    <w:rsid w:val="008500F2"/>
    <w:rsid w:val="008506C4"/>
    <w:rsid w:val="008507ED"/>
    <w:rsid w:val="00850946"/>
    <w:rsid w:val="00851589"/>
    <w:rsid w:val="00852458"/>
    <w:rsid w:val="008527F8"/>
    <w:rsid w:val="0085280F"/>
    <w:rsid w:val="00852F4F"/>
    <w:rsid w:val="0085354F"/>
    <w:rsid w:val="0085379A"/>
    <w:rsid w:val="00853C21"/>
    <w:rsid w:val="00854276"/>
    <w:rsid w:val="00854890"/>
    <w:rsid w:val="008552D2"/>
    <w:rsid w:val="00855509"/>
    <w:rsid w:val="00855BCE"/>
    <w:rsid w:val="00855D30"/>
    <w:rsid w:val="00856D43"/>
    <w:rsid w:val="008571B4"/>
    <w:rsid w:val="008577B8"/>
    <w:rsid w:val="0086010C"/>
    <w:rsid w:val="008609D3"/>
    <w:rsid w:val="00860E1B"/>
    <w:rsid w:val="008616C6"/>
    <w:rsid w:val="008619F3"/>
    <w:rsid w:val="00861AC0"/>
    <w:rsid w:val="00862423"/>
    <w:rsid w:val="008626B4"/>
    <w:rsid w:val="0086274B"/>
    <w:rsid w:val="00862902"/>
    <w:rsid w:val="00863292"/>
    <w:rsid w:val="0086335E"/>
    <w:rsid w:val="00863748"/>
    <w:rsid w:val="00864065"/>
    <w:rsid w:val="008640F7"/>
    <w:rsid w:val="00864101"/>
    <w:rsid w:val="00864944"/>
    <w:rsid w:val="00864F7A"/>
    <w:rsid w:val="00865A05"/>
    <w:rsid w:val="00865DDD"/>
    <w:rsid w:val="00866F54"/>
    <w:rsid w:val="008670A6"/>
    <w:rsid w:val="0086735F"/>
    <w:rsid w:val="008675DA"/>
    <w:rsid w:val="00867C09"/>
    <w:rsid w:val="00870319"/>
    <w:rsid w:val="008706D7"/>
    <w:rsid w:val="00870914"/>
    <w:rsid w:val="008715A9"/>
    <w:rsid w:val="00871887"/>
    <w:rsid w:val="00872371"/>
    <w:rsid w:val="008729B4"/>
    <w:rsid w:val="00872B86"/>
    <w:rsid w:val="00873864"/>
    <w:rsid w:val="008747DB"/>
    <w:rsid w:val="00874C73"/>
    <w:rsid w:val="00875123"/>
    <w:rsid w:val="008754E1"/>
    <w:rsid w:val="00875645"/>
    <w:rsid w:val="008757D3"/>
    <w:rsid w:val="00875E5B"/>
    <w:rsid w:val="008770CB"/>
    <w:rsid w:val="008770D2"/>
    <w:rsid w:val="008772E4"/>
    <w:rsid w:val="00877348"/>
    <w:rsid w:val="00877AD5"/>
    <w:rsid w:val="008800B3"/>
    <w:rsid w:val="00880DBC"/>
    <w:rsid w:val="00881105"/>
    <w:rsid w:val="008812A0"/>
    <w:rsid w:val="00881762"/>
    <w:rsid w:val="00882AD4"/>
    <w:rsid w:val="00882FEE"/>
    <w:rsid w:val="00883091"/>
    <w:rsid w:val="00884476"/>
    <w:rsid w:val="00884552"/>
    <w:rsid w:val="00884AFA"/>
    <w:rsid w:val="0088508B"/>
    <w:rsid w:val="008867C2"/>
    <w:rsid w:val="00886B00"/>
    <w:rsid w:val="00886B66"/>
    <w:rsid w:val="008871F2"/>
    <w:rsid w:val="0088766A"/>
    <w:rsid w:val="008878A5"/>
    <w:rsid w:val="008878E3"/>
    <w:rsid w:val="00887B1B"/>
    <w:rsid w:val="008900AA"/>
    <w:rsid w:val="00890A32"/>
    <w:rsid w:val="00891090"/>
    <w:rsid w:val="00891885"/>
    <w:rsid w:val="00891D42"/>
    <w:rsid w:val="00891D56"/>
    <w:rsid w:val="0089263A"/>
    <w:rsid w:val="00892917"/>
    <w:rsid w:val="00892D5C"/>
    <w:rsid w:val="008936AC"/>
    <w:rsid w:val="008936B3"/>
    <w:rsid w:val="008939D0"/>
    <w:rsid w:val="008948EF"/>
    <w:rsid w:val="00895682"/>
    <w:rsid w:val="00895797"/>
    <w:rsid w:val="00895B8A"/>
    <w:rsid w:val="00896411"/>
    <w:rsid w:val="008965DD"/>
    <w:rsid w:val="00896883"/>
    <w:rsid w:val="00897087"/>
    <w:rsid w:val="008976B1"/>
    <w:rsid w:val="0089779B"/>
    <w:rsid w:val="00897BA8"/>
    <w:rsid w:val="00897F9C"/>
    <w:rsid w:val="008A0535"/>
    <w:rsid w:val="008A0602"/>
    <w:rsid w:val="008A1A2B"/>
    <w:rsid w:val="008A2C4D"/>
    <w:rsid w:val="008A2E4D"/>
    <w:rsid w:val="008A3B13"/>
    <w:rsid w:val="008A4374"/>
    <w:rsid w:val="008A43F5"/>
    <w:rsid w:val="008A4452"/>
    <w:rsid w:val="008A457E"/>
    <w:rsid w:val="008A47FC"/>
    <w:rsid w:val="008A4AFC"/>
    <w:rsid w:val="008A4B5E"/>
    <w:rsid w:val="008A4C59"/>
    <w:rsid w:val="008A4DAF"/>
    <w:rsid w:val="008A4F56"/>
    <w:rsid w:val="008A5082"/>
    <w:rsid w:val="008A516F"/>
    <w:rsid w:val="008A5521"/>
    <w:rsid w:val="008A5B5A"/>
    <w:rsid w:val="008A62C3"/>
    <w:rsid w:val="008A6654"/>
    <w:rsid w:val="008A6CC9"/>
    <w:rsid w:val="008A72D4"/>
    <w:rsid w:val="008A762D"/>
    <w:rsid w:val="008A7908"/>
    <w:rsid w:val="008A7A5C"/>
    <w:rsid w:val="008B050C"/>
    <w:rsid w:val="008B0785"/>
    <w:rsid w:val="008B0DDB"/>
    <w:rsid w:val="008B0F5D"/>
    <w:rsid w:val="008B0FAA"/>
    <w:rsid w:val="008B0FD2"/>
    <w:rsid w:val="008B1488"/>
    <w:rsid w:val="008B1D8D"/>
    <w:rsid w:val="008B27C2"/>
    <w:rsid w:val="008B2908"/>
    <w:rsid w:val="008B2AE3"/>
    <w:rsid w:val="008B2C83"/>
    <w:rsid w:val="008B2D5E"/>
    <w:rsid w:val="008B3069"/>
    <w:rsid w:val="008B38E1"/>
    <w:rsid w:val="008B501C"/>
    <w:rsid w:val="008B53A4"/>
    <w:rsid w:val="008B5A00"/>
    <w:rsid w:val="008B619F"/>
    <w:rsid w:val="008B632F"/>
    <w:rsid w:val="008B7784"/>
    <w:rsid w:val="008B7877"/>
    <w:rsid w:val="008C0124"/>
    <w:rsid w:val="008C075A"/>
    <w:rsid w:val="008C0799"/>
    <w:rsid w:val="008C0B15"/>
    <w:rsid w:val="008C1085"/>
    <w:rsid w:val="008C1136"/>
    <w:rsid w:val="008C1261"/>
    <w:rsid w:val="008C1353"/>
    <w:rsid w:val="008C16EE"/>
    <w:rsid w:val="008C1ADD"/>
    <w:rsid w:val="008C2368"/>
    <w:rsid w:val="008C2934"/>
    <w:rsid w:val="008C2BCB"/>
    <w:rsid w:val="008C2BDA"/>
    <w:rsid w:val="008C3161"/>
    <w:rsid w:val="008C36B5"/>
    <w:rsid w:val="008C3803"/>
    <w:rsid w:val="008C39B4"/>
    <w:rsid w:val="008C3EA2"/>
    <w:rsid w:val="008C4351"/>
    <w:rsid w:val="008C4532"/>
    <w:rsid w:val="008C46F6"/>
    <w:rsid w:val="008C564C"/>
    <w:rsid w:val="008C564D"/>
    <w:rsid w:val="008C5B0E"/>
    <w:rsid w:val="008C5C8A"/>
    <w:rsid w:val="008C6249"/>
    <w:rsid w:val="008C64CA"/>
    <w:rsid w:val="008C65BC"/>
    <w:rsid w:val="008C6739"/>
    <w:rsid w:val="008C6879"/>
    <w:rsid w:val="008C6CF6"/>
    <w:rsid w:val="008C7479"/>
    <w:rsid w:val="008C75C2"/>
    <w:rsid w:val="008C788E"/>
    <w:rsid w:val="008C7CA7"/>
    <w:rsid w:val="008C7EC1"/>
    <w:rsid w:val="008D03F6"/>
    <w:rsid w:val="008D0A74"/>
    <w:rsid w:val="008D0B6A"/>
    <w:rsid w:val="008D0E24"/>
    <w:rsid w:val="008D0ECE"/>
    <w:rsid w:val="008D1281"/>
    <w:rsid w:val="008D16E5"/>
    <w:rsid w:val="008D20F0"/>
    <w:rsid w:val="008D2247"/>
    <w:rsid w:val="008D2322"/>
    <w:rsid w:val="008D2438"/>
    <w:rsid w:val="008D2727"/>
    <w:rsid w:val="008D29D2"/>
    <w:rsid w:val="008D38E1"/>
    <w:rsid w:val="008D3C65"/>
    <w:rsid w:val="008D40C3"/>
    <w:rsid w:val="008D466C"/>
    <w:rsid w:val="008D49FC"/>
    <w:rsid w:val="008D4BC6"/>
    <w:rsid w:val="008D5142"/>
    <w:rsid w:val="008D5407"/>
    <w:rsid w:val="008D5782"/>
    <w:rsid w:val="008D5916"/>
    <w:rsid w:val="008D5A4B"/>
    <w:rsid w:val="008D5A8E"/>
    <w:rsid w:val="008D5BC7"/>
    <w:rsid w:val="008D6439"/>
    <w:rsid w:val="008D653E"/>
    <w:rsid w:val="008D6C66"/>
    <w:rsid w:val="008D7117"/>
    <w:rsid w:val="008D735A"/>
    <w:rsid w:val="008D75E6"/>
    <w:rsid w:val="008E01E8"/>
    <w:rsid w:val="008E04F0"/>
    <w:rsid w:val="008E0A3D"/>
    <w:rsid w:val="008E0B20"/>
    <w:rsid w:val="008E0E03"/>
    <w:rsid w:val="008E1023"/>
    <w:rsid w:val="008E118F"/>
    <w:rsid w:val="008E1467"/>
    <w:rsid w:val="008E1860"/>
    <w:rsid w:val="008E1E8A"/>
    <w:rsid w:val="008E20E9"/>
    <w:rsid w:val="008E2845"/>
    <w:rsid w:val="008E3837"/>
    <w:rsid w:val="008E3CEF"/>
    <w:rsid w:val="008E3D2A"/>
    <w:rsid w:val="008E3EC0"/>
    <w:rsid w:val="008E404A"/>
    <w:rsid w:val="008E4401"/>
    <w:rsid w:val="008E4765"/>
    <w:rsid w:val="008E4FCF"/>
    <w:rsid w:val="008E5275"/>
    <w:rsid w:val="008E52B8"/>
    <w:rsid w:val="008E52E6"/>
    <w:rsid w:val="008E603F"/>
    <w:rsid w:val="008E654F"/>
    <w:rsid w:val="008E7A92"/>
    <w:rsid w:val="008F0C3E"/>
    <w:rsid w:val="008F0CD8"/>
    <w:rsid w:val="008F0EF8"/>
    <w:rsid w:val="008F1070"/>
    <w:rsid w:val="008F13D0"/>
    <w:rsid w:val="008F1637"/>
    <w:rsid w:val="008F188A"/>
    <w:rsid w:val="008F1E28"/>
    <w:rsid w:val="008F2384"/>
    <w:rsid w:val="008F25E0"/>
    <w:rsid w:val="008F25F4"/>
    <w:rsid w:val="008F298C"/>
    <w:rsid w:val="008F300B"/>
    <w:rsid w:val="008F3279"/>
    <w:rsid w:val="008F329C"/>
    <w:rsid w:val="008F381D"/>
    <w:rsid w:val="008F3A6B"/>
    <w:rsid w:val="008F3E44"/>
    <w:rsid w:val="008F4564"/>
    <w:rsid w:val="008F4CF2"/>
    <w:rsid w:val="008F4DB5"/>
    <w:rsid w:val="008F6096"/>
    <w:rsid w:val="008F6344"/>
    <w:rsid w:val="008F685F"/>
    <w:rsid w:val="008F6C22"/>
    <w:rsid w:val="008F7A06"/>
    <w:rsid w:val="008F7A2E"/>
    <w:rsid w:val="008F7B21"/>
    <w:rsid w:val="008F7F1E"/>
    <w:rsid w:val="00900666"/>
    <w:rsid w:val="009009D8"/>
    <w:rsid w:val="00900A22"/>
    <w:rsid w:val="00900CB7"/>
    <w:rsid w:val="00901279"/>
    <w:rsid w:val="00902270"/>
    <w:rsid w:val="0090230A"/>
    <w:rsid w:val="009034E3"/>
    <w:rsid w:val="00903637"/>
    <w:rsid w:val="0090391A"/>
    <w:rsid w:val="0090392F"/>
    <w:rsid w:val="00903D05"/>
    <w:rsid w:val="00903EF8"/>
    <w:rsid w:val="00903EFF"/>
    <w:rsid w:val="009042A7"/>
    <w:rsid w:val="00905BC7"/>
    <w:rsid w:val="00905D8C"/>
    <w:rsid w:val="00906163"/>
    <w:rsid w:val="00906603"/>
    <w:rsid w:val="009067F1"/>
    <w:rsid w:val="00907032"/>
    <w:rsid w:val="00907090"/>
    <w:rsid w:val="0090728E"/>
    <w:rsid w:val="00907692"/>
    <w:rsid w:val="009076EF"/>
    <w:rsid w:val="009079E2"/>
    <w:rsid w:val="00911183"/>
    <w:rsid w:val="009113F2"/>
    <w:rsid w:val="00911EF9"/>
    <w:rsid w:val="00912B2B"/>
    <w:rsid w:val="00913B69"/>
    <w:rsid w:val="00914011"/>
    <w:rsid w:val="00914832"/>
    <w:rsid w:val="00914867"/>
    <w:rsid w:val="009148AD"/>
    <w:rsid w:val="00914A90"/>
    <w:rsid w:val="009157AA"/>
    <w:rsid w:val="009170E6"/>
    <w:rsid w:val="009200BD"/>
    <w:rsid w:val="0092063E"/>
    <w:rsid w:val="0092179C"/>
    <w:rsid w:val="00921EF7"/>
    <w:rsid w:val="009225A2"/>
    <w:rsid w:val="009228F9"/>
    <w:rsid w:val="0092306C"/>
    <w:rsid w:val="009231C7"/>
    <w:rsid w:val="009235C0"/>
    <w:rsid w:val="009236B4"/>
    <w:rsid w:val="009239DF"/>
    <w:rsid w:val="00923B8F"/>
    <w:rsid w:val="009241A4"/>
    <w:rsid w:val="009245F7"/>
    <w:rsid w:val="00924947"/>
    <w:rsid w:val="00924BC2"/>
    <w:rsid w:val="0092514D"/>
    <w:rsid w:val="009253B0"/>
    <w:rsid w:val="00925E7B"/>
    <w:rsid w:val="0092649A"/>
    <w:rsid w:val="00926BFD"/>
    <w:rsid w:val="00926F89"/>
    <w:rsid w:val="00927904"/>
    <w:rsid w:val="009279EE"/>
    <w:rsid w:val="00927AC7"/>
    <w:rsid w:val="00927F10"/>
    <w:rsid w:val="009306F6"/>
    <w:rsid w:val="00930F67"/>
    <w:rsid w:val="009311F3"/>
    <w:rsid w:val="009316B1"/>
    <w:rsid w:val="009316B3"/>
    <w:rsid w:val="00932141"/>
    <w:rsid w:val="009323D2"/>
    <w:rsid w:val="00932485"/>
    <w:rsid w:val="009325FB"/>
    <w:rsid w:val="00933062"/>
    <w:rsid w:val="009337D0"/>
    <w:rsid w:val="00933DA2"/>
    <w:rsid w:val="00934B50"/>
    <w:rsid w:val="00934D11"/>
    <w:rsid w:val="00934E7C"/>
    <w:rsid w:val="00934F7B"/>
    <w:rsid w:val="009352B4"/>
    <w:rsid w:val="00935454"/>
    <w:rsid w:val="0093572B"/>
    <w:rsid w:val="00936238"/>
    <w:rsid w:val="00936303"/>
    <w:rsid w:val="009364C1"/>
    <w:rsid w:val="00937562"/>
    <w:rsid w:val="009377F6"/>
    <w:rsid w:val="00937DC4"/>
    <w:rsid w:val="00940592"/>
    <w:rsid w:val="0094096C"/>
    <w:rsid w:val="009409DB"/>
    <w:rsid w:val="00941301"/>
    <w:rsid w:val="0094131D"/>
    <w:rsid w:val="009414CE"/>
    <w:rsid w:val="009419B9"/>
    <w:rsid w:val="009429BE"/>
    <w:rsid w:val="009429D4"/>
    <w:rsid w:val="00942C7E"/>
    <w:rsid w:val="00943030"/>
    <w:rsid w:val="009439CE"/>
    <w:rsid w:val="00943E91"/>
    <w:rsid w:val="00943F30"/>
    <w:rsid w:val="009442E2"/>
    <w:rsid w:val="009448AD"/>
    <w:rsid w:val="00944C00"/>
    <w:rsid w:val="00944D6C"/>
    <w:rsid w:val="00944DF4"/>
    <w:rsid w:val="00944F05"/>
    <w:rsid w:val="00945435"/>
    <w:rsid w:val="00945DCC"/>
    <w:rsid w:val="00945F97"/>
    <w:rsid w:val="00946723"/>
    <w:rsid w:val="00946781"/>
    <w:rsid w:val="00946A48"/>
    <w:rsid w:val="00946BAD"/>
    <w:rsid w:val="009470A2"/>
    <w:rsid w:val="009477C3"/>
    <w:rsid w:val="009503A4"/>
    <w:rsid w:val="00950AD0"/>
    <w:rsid w:val="00950DBB"/>
    <w:rsid w:val="00951313"/>
    <w:rsid w:val="0095140C"/>
    <w:rsid w:val="00951F24"/>
    <w:rsid w:val="009523B7"/>
    <w:rsid w:val="00952ADB"/>
    <w:rsid w:val="00952E38"/>
    <w:rsid w:val="00952E6A"/>
    <w:rsid w:val="00953447"/>
    <w:rsid w:val="00953649"/>
    <w:rsid w:val="00953A49"/>
    <w:rsid w:val="00953AE1"/>
    <w:rsid w:val="0095404B"/>
    <w:rsid w:val="0095434F"/>
    <w:rsid w:val="0095439F"/>
    <w:rsid w:val="00955928"/>
    <w:rsid w:val="009568D7"/>
    <w:rsid w:val="00957479"/>
    <w:rsid w:val="0095760B"/>
    <w:rsid w:val="009576CF"/>
    <w:rsid w:val="009609A7"/>
    <w:rsid w:val="00960EA5"/>
    <w:rsid w:val="00960F6D"/>
    <w:rsid w:val="009612EC"/>
    <w:rsid w:val="0096133A"/>
    <w:rsid w:val="0096222D"/>
    <w:rsid w:val="0096238E"/>
    <w:rsid w:val="0096254F"/>
    <w:rsid w:val="00962611"/>
    <w:rsid w:val="00962627"/>
    <w:rsid w:val="0096262F"/>
    <w:rsid w:val="00962C79"/>
    <w:rsid w:val="00963021"/>
    <w:rsid w:val="00965080"/>
    <w:rsid w:val="009655D1"/>
    <w:rsid w:val="00965C0E"/>
    <w:rsid w:val="009662EB"/>
    <w:rsid w:val="00966929"/>
    <w:rsid w:val="00966A6D"/>
    <w:rsid w:val="00966D4E"/>
    <w:rsid w:val="00966DB0"/>
    <w:rsid w:val="00966F46"/>
    <w:rsid w:val="009673C5"/>
    <w:rsid w:val="009675A7"/>
    <w:rsid w:val="009679C8"/>
    <w:rsid w:val="00967CCC"/>
    <w:rsid w:val="00970306"/>
    <w:rsid w:val="0097053C"/>
    <w:rsid w:val="00970A2F"/>
    <w:rsid w:val="00970F7F"/>
    <w:rsid w:val="0097167E"/>
    <w:rsid w:val="00972117"/>
    <w:rsid w:val="0097275F"/>
    <w:rsid w:val="00972CD7"/>
    <w:rsid w:val="00973D70"/>
    <w:rsid w:val="00973ED5"/>
    <w:rsid w:val="00973F10"/>
    <w:rsid w:val="0097416E"/>
    <w:rsid w:val="0097494B"/>
    <w:rsid w:val="009751D3"/>
    <w:rsid w:val="009758DA"/>
    <w:rsid w:val="00975B64"/>
    <w:rsid w:val="00975B90"/>
    <w:rsid w:val="00975C7F"/>
    <w:rsid w:val="00976427"/>
    <w:rsid w:val="00976AFD"/>
    <w:rsid w:val="00976EAB"/>
    <w:rsid w:val="0097714C"/>
    <w:rsid w:val="00977318"/>
    <w:rsid w:val="00977B84"/>
    <w:rsid w:val="00980555"/>
    <w:rsid w:val="00980713"/>
    <w:rsid w:val="00980CB3"/>
    <w:rsid w:val="00981289"/>
    <w:rsid w:val="0098136E"/>
    <w:rsid w:val="009814B0"/>
    <w:rsid w:val="00981638"/>
    <w:rsid w:val="00981BC0"/>
    <w:rsid w:val="0098208E"/>
    <w:rsid w:val="009820BC"/>
    <w:rsid w:val="00982178"/>
    <w:rsid w:val="00982B70"/>
    <w:rsid w:val="00982BC6"/>
    <w:rsid w:val="00982DF9"/>
    <w:rsid w:val="00983853"/>
    <w:rsid w:val="0098391D"/>
    <w:rsid w:val="009842A7"/>
    <w:rsid w:val="00984432"/>
    <w:rsid w:val="009844D2"/>
    <w:rsid w:val="0098467C"/>
    <w:rsid w:val="00984EC9"/>
    <w:rsid w:val="00985275"/>
    <w:rsid w:val="0098561E"/>
    <w:rsid w:val="0098584C"/>
    <w:rsid w:val="00985B57"/>
    <w:rsid w:val="009868FB"/>
    <w:rsid w:val="00986BED"/>
    <w:rsid w:val="00986C82"/>
    <w:rsid w:val="00986C8C"/>
    <w:rsid w:val="0098700C"/>
    <w:rsid w:val="0098723C"/>
    <w:rsid w:val="009873FB"/>
    <w:rsid w:val="009905A2"/>
    <w:rsid w:val="00990CCF"/>
    <w:rsid w:val="0099196E"/>
    <w:rsid w:val="0099203A"/>
    <w:rsid w:val="00992187"/>
    <w:rsid w:val="009921D7"/>
    <w:rsid w:val="009926B5"/>
    <w:rsid w:val="00992B00"/>
    <w:rsid w:val="00992DCD"/>
    <w:rsid w:val="00993024"/>
    <w:rsid w:val="0099320F"/>
    <w:rsid w:val="00993296"/>
    <w:rsid w:val="00993872"/>
    <w:rsid w:val="00993946"/>
    <w:rsid w:val="00993A82"/>
    <w:rsid w:val="0099547F"/>
    <w:rsid w:val="00995664"/>
    <w:rsid w:val="00995754"/>
    <w:rsid w:val="00996219"/>
    <w:rsid w:val="00996928"/>
    <w:rsid w:val="00996DFE"/>
    <w:rsid w:val="00997532"/>
    <w:rsid w:val="00997641"/>
    <w:rsid w:val="00997743"/>
    <w:rsid w:val="00997927"/>
    <w:rsid w:val="00997A0C"/>
    <w:rsid w:val="00997C00"/>
    <w:rsid w:val="00997ED4"/>
    <w:rsid w:val="00997EE3"/>
    <w:rsid w:val="009A075E"/>
    <w:rsid w:val="009A077B"/>
    <w:rsid w:val="009A0C1E"/>
    <w:rsid w:val="009A13D1"/>
    <w:rsid w:val="009A16E1"/>
    <w:rsid w:val="009A1CA8"/>
    <w:rsid w:val="009A2279"/>
    <w:rsid w:val="009A3097"/>
    <w:rsid w:val="009A3311"/>
    <w:rsid w:val="009A3A86"/>
    <w:rsid w:val="009A3C5C"/>
    <w:rsid w:val="009A3D2C"/>
    <w:rsid w:val="009A4ABC"/>
    <w:rsid w:val="009A4C67"/>
    <w:rsid w:val="009A50A0"/>
    <w:rsid w:val="009A53EE"/>
    <w:rsid w:val="009A57FA"/>
    <w:rsid w:val="009A5B8D"/>
    <w:rsid w:val="009A5E25"/>
    <w:rsid w:val="009A63D2"/>
    <w:rsid w:val="009A659B"/>
    <w:rsid w:val="009A6748"/>
    <w:rsid w:val="009A6C8B"/>
    <w:rsid w:val="009A71A1"/>
    <w:rsid w:val="009A739A"/>
    <w:rsid w:val="009A74E9"/>
    <w:rsid w:val="009A757B"/>
    <w:rsid w:val="009A75E6"/>
    <w:rsid w:val="009A7BC7"/>
    <w:rsid w:val="009B18A6"/>
    <w:rsid w:val="009B19F5"/>
    <w:rsid w:val="009B2430"/>
    <w:rsid w:val="009B2C34"/>
    <w:rsid w:val="009B334D"/>
    <w:rsid w:val="009B34FA"/>
    <w:rsid w:val="009B35ED"/>
    <w:rsid w:val="009B3DB2"/>
    <w:rsid w:val="009B5818"/>
    <w:rsid w:val="009B5952"/>
    <w:rsid w:val="009B5FF3"/>
    <w:rsid w:val="009B6581"/>
    <w:rsid w:val="009B680D"/>
    <w:rsid w:val="009B756E"/>
    <w:rsid w:val="009C00BC"/>
    <w:rsid w:val="009C00F3"/>
    <w:rsid w:val="009C04DF"/>
    <w:rsid w:val="009C04EE"/>
    <w:rsid w:val="009C1021"/>
    <w:rsid w:val="009C123F"/>
    <w:rsid w:val="009C12A7"/>
    <w:rsid w:val="009C199D"/>
    <w:rsid w:val="009C2307"/>
    <w:rsid w:val="009C255A"/>
    <w:rsid w:val="009C2B18"/>
    <w:rsid w:val="009C2E77"/>
    <w:rsid w:val="009C2F6B"/>
    <w:rsid w:val="009C30B8"/>
    <w:rsid w:val="009C313D"/>
    <w:rsid w:val="009C3F53"/>
    <w:rsid w:val="009C43F1"/>
    <w:rsid w:val="009C4A09"/>
    <w:rsid w:val="009C4DAD"/>
    <w:rsid w:val="009C4EE7"/>
    <w:rsid w:val="009C581A"/>
    <w:rsid w:val="009C5C82"/>
    <w:rsid w:val="009C6244"/>
    <w:rsid w:val="009C6A05"/>
    <w:rsid w:val="009C7341"/>
    <w:rsid w:val="009C770D"/>
    <w:rsid w:val="009C7769"/>
    <w:rsid w:val="009C7A69"/>
    <w:rsid w:val="009D0805"/>
    <w:rsid w:val="009D0B7D"/>
    <w:rsid w:val="009D0D68"/>
    <w:rsid w:val="009D0E8E"/>
    <w:rsid w:val="009D1636"/>
    <w:rsid w:val="009D16E9"/>
    <w:rsid w:val="009D1BB9"/>
    <w:rsid w:val="009D22E8"/>
    <w:rsid w:val="009D2684"/>
    <w:rsid w:val="009D2771"/>
    <w:rsid w:val="009D2A2A"/>
    <w:rsid w:val="009D2B42"/>
    <w:rsid w:val="009D3357"/>
    <w:rsid w:val="009D3913"/>
    <w:rsid w:val="009D39AF"/>
    <w:rsid w:val="009D5121"/>
    <w:rsid w:val="009D5263"/>
    <w:rsid w:val="009D5514"/>
    <w:rsid w:val="009D5A51"/>
    <w:rsid w:val="009D5F38"/>
    <w:rsid w:val="009D638E"/>
    <w:rsid w:val="009D65EB"/>
    <w:rsid w:val="009D6EF1"/>
    <w:rsid w:val="009D6FBB"/>
    <w:rsid w:val="009D748D"/>
    <w:rsid w:val="009D760E"/>
    <w:rsid w:val="009D77E5"/>
    <w:rsid w:val="009D798A"/>
    <w:rsid w:val="009E04D7"/>
    <w:rsid w:val="009E0894"/>
    <w:rsid w:val="009E1726"/>
    <w:rsid w:val="009E1962"/>
    <w:rsid w:val="009E20BE"/>
    <w:rsid w:val="009E2224"/>
    <w:rsid w:val="009E2617"/>
    <w:rsid w:val="009E283F"/>
    <w:rsid w:val="009E2A2F"/>
    <w:rsid w:val="009E2E71"/>
    <w:rsid w:val="009E32DF"/>
    <w:rsid w:val="009E362F"/>
    <w:rsid w:val="009E4173"/>
    <w:rsid w:val="009E48A7"/>
    <w:rsid w:val="009E4B25"/>
    <w:rsid w:val="009E51D2"/>
    <w:rsid w:val="009E52DD"/>
    <w:rsid w:val="009E59C2"/>
    <w:rsid w:val="009E59CE"/>
    <w:rsid w:val="009E5EB0"/>
    <w:rsid w:val="009E61A7"/>
    <w:rsid w:val="009E6471"/>
    <w:rsid w:val="009E6F02"/>
    <w:rsid w:val="009E782E"/>
    <w:rsid w:val="009F117A"/>
    <w:rsid w:val="009F17C0"/>
    <w:rsid w:val="009F1C7D"/>
    <w:rsid w:val="009F25D4"/>
    <w:rsid w:val="009F27FB"/>
    <w:rsid w:val="009F2814"/>
    <w:rsid w:val="009F3142"/>
    <w:rsid w:val="009F392F"/>
    <w:rsid w:val="009F3C81"/>
    <w:rsid w:val="009F3E68"/>
    <w:rsid w:val="009F43C6"/>
    <w:rsid w:val="009F4473"/>
    <w:rsid w:val="009F4B72"/>
    <w:rsid w:val="009F527A"/>
    <w:rsid w:val="009F5930"/>
    <w:rsid w:val="009F5948"/>
    <w:rsid w:val="009F5C98"/>
    <w:rsid w:val="009F5D0E"/>
    <w:rsid w:val="009F5E23"/>
    <w:rsid w:val="009F695F"/>
    <w:rsid w:val="009F6C04"/>
    <w:rsid w:val="009F6C9F"/>
    <w:rsid w:val="009F6D4B"/>
    <w:rsid w:val="009F7773"/>
    <w:rsid w:val="009F7E51"/>
    <w:rsid w:val="009F7E62"/>
    <w:rsid w:val="00A00373"/>
    <w:rsid w:val="00A0056E"/>
    <w:rsid w:val="00A00709"/>
    <w:rsid w:val="00A00AA0"/>
    <w:rsid w:val="00A00FE1"/>
    <w:rsid w:val="00A01EF7"/>
    <w:rsid w:val="00A01F32"/>
    <w:rsid w:val="00A02203"/>
    <w:rsid w:val="00A022F9"/>
    <w:rsid w:val="00A02432"/>
    <w:rsid w:val="00A02B92"/>
    <w:rsid w:val="00A02E4E"/>
    <w:rsid w:val="00A02F4C"/>
    <w:rsid w:val="00A0390E"/>
    <w:rsid w:val="00A03B42"/>
    <w:rsid w:val="00A03B5B"/>
    <w:rsid w:val="00A03F9B"/>
    <w:rsid w:val="00A0422C"/>
    <w:rsid w:val="00A047C1"/>
    <w:rsid w:val="00A04BB8"/>
    <w:rsid w:val="00A04CB6"/>
    <w:rsid w:val="00A04CE3"/>
    <w:rsid w:val="00A04D4C"/>
    <w:rsid w:val="00A05055"/>
    <w:rsid w:val="00A0594E"/>
    <w:rsid w:val="00A06361"/>
    <w:rsid w:val="00A06946"/>
    <w:rsid w:val="00A06EB4"/>
    <w:rsid w:val="00A076BE"/>
    <w:rsid w:val="00A07937"/>
    <w:rsid w:val="00A07A1C"/>
    <w:rsid w:val="00A07D34"/>
    <w:rsid w:val="00A07D55"/>
    <w:rsid w:val="00A10308"/>
    <w:rsid w:val="00A105E1"/>
    <w:rsid w:val="00A10AA6"/>
    <w:rsid w:val="00A10EA9"/>
    <w:rsid w:val="00A1113E"/>
    <w:rsid w:val="00A11958"/>
    <w:rsid w:val="00A122DB"/>
    <w:rsid w:val="00A12420"/>
    <w:rsid w:val="00A126B7"/>
    <w:rsid w:val="00A127D5"/>
    <w:rsid w:val="00A12A92"/>
    <w:rsid w:val="00A12DF2"/>
    <w:rsid w:val="00A12E85"/>
    <w:rsid w:val="00A130AB"/>
    <w:rsid w:val="00A132FE"/>
    <w:rsid w:val="00A1348B"/>
    <w:rsid w:val="00A13FF2"/>
    <w:rsid w:val="00A14625"/>
    <w:rsid w:val="00A14645"/>
    <w:rsid w:val="00A147B4"/>
    <w:rsid w:val="00A14918"/>
    <w:rsid w:val="00A14E12"/>
    <w:rsid w:val="00A152D7"/>
    <w:rsid w:val="00A15844"/>
    <w:rsid w:val="00A15BDC"/>
    <w:rsid w:val="00A16820"/>
    <w:rsid w:val="00A16C07"/>
    <w:rsid w:val="00A16F04"/>
    <w:rsid w:val="00A16F1F"/>
    <w:rsid w:val="00A1780D"/>
    <w:rsid w:val="00A17EEF"/>
    <w:rsid w:val="00A20A64"/>
    <w:rsid w:val="00A20BDF"/>
    <w:rsid w:val="00A21371"/>
    <w:rsid w:val="00A217A0"/>
    <w:rsid w:val="00A222C5"/>
    <w:rsid w:val="00A22767"/>
    <w:rsid w:val="00A227F1"/>
    <w:rsid w:val="00A22DAB"/>
    <w:rsid w:val="00A23FF3"/>
    <w:rsid w:val="00A246E7"/>
    <w:rsid w:val="00A24D8B"/>
    <w:rsid w:val="00A24FFD"/>
    <w:rsid w:val="00A25AA0"/>
    <w:rsid w:val="00A2643B"/>
    <w:rsid w:val="00A2681C"/>
    <w:rsid w:val="00A273DD"/>
    <w:rsid w:val="00A275F0"/>
    <w:rsid w:val="00A279E1"/>
    <w:rsid w:val="00A30F29"/>
    <w:rsid w:val="00A30FE5"/>
    <w:rsid w:val="00A31AF9"/>
    <w:rsid w:val="00A31F64"/>
    <w:rsid w:val="00A329AC"/>
    <w:rsid w:val="00A338A5"/>
    <w:rsid w:val="00A340C7"/>
    <w:rsid w:val="00A34294"/>
    <w:rsid w:val="00A352C0"/>
    <w:rsid w:val="00A35472"/>
    <w:rsid w:val="00A3569E"/>
    <w:rsid w:val="00A35D6D"/>
    <w:rsid w:val="00A35E1E"/>
    <w:rsid w:val="00A3681D"/>
    <w:rsid w:val="00A36A93"/>
    <w:rsid w:val="00A36E38"/>
    <w:rsid w:val="00A375D7"/>
    <w:rsid w:val="00A37667"/>
    <w:rsid w:val="00A37767"/>
    <w:rsid w:val="00A37779"/>
    <w:rsid w:val="00A378CA"/>
    <w:rsid w:val="00A37B68"/>
    <w:rsid w:val="00A37E37"/>
    <w:rsid w:val="00A4013F"/>
    <w:rsid w:val="00A403A4"/>
    <w:rsid w:val="00A4047A"/>
    <w:rsid w:val="00A40878"/>
    <w:rsid w:val="00A41B96"/>
    <w:rsid w:val="00A41BCF"/>
    <w:rsid w:val="00A41FE8"/>
    <w:rsid w:val="00A41FEE"/>
    <w:rsid w:val="00A42056"/>
    <w:rsid w:val="00A42A0E"/>
    <w:rsid w:val="00A42A3D"/>
    <w:rsid w:val="00A42E43"/>
    <w:rsid w:val="00A42FC3"/>
    <w:rsid w:val="00A43845"/>
    <w:rsid w:val="00A446F0"/>
    <w:rsid w:val="00A44E64"/>
    <w:rsid w:val="00A44F22"/>
    <w:rsid w:val="00A452E1"/>
    <w:rsid w:val="00A4543C"/>
    <w:rsid w:val="00A45F16"/>
    <w:rsid w:val="00A46886"/>
    <w:rsid w:val="00A469FA"/>
    <w:rsid w:val="00A46A7E"/>
    <w:rsid w:val="00A50EF8"/>
    <w:rsid w:val="00A50EFA"/>
    <w:rsid w:val="00A518FC"/>
    <w:rsid w:val="00A52758"/>
    <w:rsid w:val="00A52B64"/>
    <w:rsid w:val="00A52D51"/>
    <w:rsid w:val="00A54146"/>
    <w:rsid w:val="00A54444"/>
    <w:rsid w:val="00A54963"/>
    <w:rsid w:val="00A5549F"/>
    <w:rsid w:val="00A563FB"/>
    <w:rsid w:val="00A56572"/>
    <w:rsid w:val="00A568AD"/>
    <w:rsid w:val="00A56A21"/>
    <w:rsid w:val="00A56F8E"/>
    <w:rsid w:val="00A57F31"/>
    <w:rsid w:val="00A6016B"/>
    <w:rsid w:val="00A60ABC"/>
    <w:rsid w:val="00A61709"/>
    <w:rsid w:val="00A61BA2"/>
    <w:rsid w:val="00A63513"/>
    <w:rsid w:val="00A63676"/>
    <w:rsid w:val="00A63CB6"/>
    <w:rsid w:val="00A64200"/>
    <w:rsid w:val="00A647A3"/>
    <w:rsid w:val="00A647C6"/>
    <w:rsid w:val="00A64AC0"/>
    <w:rsid w:val="00A64C7F"/>
    <w:rsid w:val="00A64CB4"/>
    <w:rsid w:val="00A651B0"/>
    <w:rsid w:val="00A6543E"/>
    <w:rsid w:val="00A6567A"/>
    <w:rsid w:val="00A6580C"/>
    <w:rsid w:val="00A65A8C"/>
    <w:rsid w:val="00A65C0F"/>
    <w:rsid w:val="00A65DAA"/>
    <w:rsid w:val="00A668B2"/>
    <w:rsid w:val="00A66ACF"/>
    <w:rsid w:val="00A66B9C"/>
    <w:rsid w:val="00A66D5A"/>
    <w:rsid w:val="00A671CA"/>
    <w:rsid w:val="00A67910"/>
    <w:rsid w:val="00A67A4D"/>
    <w:rsid w:val="00A705D2"/>
    <w:rsid w:val="00A7091F"/>
    <w:rsid w:val="00A70AA8"/>
    <w:rsid w:val="00A70EE9"/>
    <w:rsid w:val="00A7119C"/>
    <w:rsid w:val="00A71769"/>
    <w:rsid w:val="00A71935"/>
    <w:rsid w:val="00A719E0"/>
    <w:rsid w:val="00A722CC"/>
    <w:rsid w:val="00A7253E"/>
    <w:rsid w:val="00A72694"/>
    <w:rsid w:val="00A727B9"/>
    <w:rsid w:val="00A7286B"/>
    <w:rsid w:val="00A73272"/>
    <w:rsid w:val="00A7350C"/>
    <w:rsid w:val="00A73AAD"/>
    <w:rsid w:val="00A73B8D"/>
    <w:rsid w:val="00A73D45"/>
    <w:rsid w:val="00A73FD1"/>
    <w:rsid w:val="00A74C0A"/>
    <w:rsid w:val="00A74F2A"/>
    <w:rsid w:val="00A75083"/>
    <w:rsid w:val="00A75264"/>
    <w:rsid w:val="00A75CA5"/>
    <w:rsid w:val="00A75D2A"/>
    <w:rsid w:val="00A76181"/>
    <w:rsid w:val="00A76C00"/>
    <w:rsid w:val="00A7728D"/>
    <w:rsid w:val="00A7757E"/>
    <w:rsid w:val="00A779CF"/>
    <w:rsid w:val="00A77A27"/>
    <w:rsid w:val="00A77A5E"/>
    <w:rsid w:val="00A77B76"/>
    <w:rsid w:val="00A77D00"/>
    <w:rsid w:val="00A800B7"/>
    <w:rsid w:val="00A804FC"/>
    <w:rsid w:val="00A8054D"/>
    <w:rsid w:val="00A80651"/>
    <w:rsid w:val="00A806A0"/>
    <w:rsid w:val="00A8100B"/>
    <w:rsid w:val="00A81203"/>
    <w:rsid w:val="00A818B8"/>
    <w:rsid w:val="00A8228E"/>
    <w:rsid w:val="00A828E0"/>
    <w:rsid w:val="00A82AA0"/>
    <w:rsid w:val="00A82F61"/>
    <w:rsid w:val="00A834B1"/>
    <w:rsid w:val="00A834B5"/>
    <w:rsid w:val="00A83DCF"/>
    <w:rsid w:val="00A842E7"/>
    <w:rsid w:val="00A84DDB"/>
    <w:rsid w:val="00A85438"/>
    <w:rsid w:val="00A85FAE"/>
    <w:rsid w:val="00A85FF7"/>
    <w:rsid w:val="00A86605"/>
    <w:rsid w:val="00A86C2B"/>
    <w:rsid w:val="00A86CD9"/>
    <w:rsid w:val="00A872B7"/>
    <w:rsid w:val="00A87454"/>
    <w:rsid w:val="00A87639"/>
    <w:rsid w:val="00A878E4"/>
    <w:rsid w:val="00A8797E"/>
    <w:rsid w:val="00A90962"/>
    <w:rsid w:val="00A9105A"/>
    <w:rsid w:val="00A911A8"/>
    <w:rsid w:val="00A91252"/>
    <w:rsid w:val="00A912CF"/>
    <w:rsid w:val="00A913E2"/>
    <w:rsid w:val="00A91AE3"/>
    <w:rsid w:val="00A91BF6"/>
    <w:rsid w:val="00A923E4"/>
    <w:rsid w:val="00A926EB"/>
    <w:rsid w:val="00A92B59"/>
    <w:rsid w:val="00A92C9F"/>
    <w:rsid w:val="00A92F59"/>
    <w:rsid w:val="00A93A35"/>
    <w:rsid w:val="00A940CC"/>
    <w:rsid w:val="00A94446"/>
    <w:rsid w:val="00A945C0"/>
    <w:rsid w:val="00A95071"/>
    <w:rsid w:val="00A950B0"/>
    <w:rsid w:val="00A952AC"/>
    <w:rsid w:val="00A952CF"/>
    <w:rsid w:val="00A95888"/>
    <w:rsid w:val="00A958F3"/>
    <w:rsid w:val="00A959FD"/>
    <w:rsid w:val="00A95C82"/>
    <w:rsid w:val="00A95ED5"/>
    <w:rsid w:val="00A965D9"/>
    <w:rsid w:val="00A96910"/>
    <w:rsid w:val="00A96D93"/>
    <w:rsid w:val="00A9745A"/>
    <w:rsid w:val="00A97BC2"/>
    <w:rsid w:val="00AA05E3"/>
    <w:rsid w:val="00AA0B4A"/>
    <w:rsid w:val="00AA0BF4"/>
    <w:rsid w:val="00AA0C66"/>
    <w:rsid w:val="00AA0CCB"/>
    <w:rsid w:val="00AA0FE6"/>
    <w:rsid w:val="00AA18F1"/>
    <w:rsid w:val="00AA2116"/>
    <w:rsid w:val="00AA23C9"/>
    <w:rsid w:val="00AA2750"/>
    <w:rsid w:val="00AA291B"/>
    <w:rsid w:val="00AA2F73"/>
    <w:rsid w:val="00AA3329"/>
    <w:rsid w:val="00AA35F1"/>
    <w:rsid w:val="00AA40E8"/>
    <w:rsid w:val="00AA497B"/>
    <w:rsid w:val="00AA510F"/>
    <w:rsid w:val="00AA55FB"/>
    <w:rsid w:val="00AA5831"/>
    <w:rsid w:val="00AA5990"/>
    <w:rsid w:val="00AA5BD8"/>
    <w:rsid w:val="00AA5E73"/>
    <w:rsid w:val="00AA6081"/>
    <w:rsid w:val="00AA638F"/>
    <w:rsid w:val="00AA6601"/>
    <w:rsid w:val="00AA6930"/>
    <w:rsid w:val="00AA6A06"/>
    <w:rsid w:val="00AA6B34"/>
    <w:rsid w:val="00AA6EA0"/>
    <w:rsid w:val="00AA76C7"/>
    <w:rsid w:val="00AA7BC3"/>
    <w:rsid w:val="00AA7BFE"/>
    <w:rsid w:val="00AA7D40"/>
    <w:rsid w:val="00AB04D9"/>
    <w:rsid w:val="00AB0526"/>
    <w:rsid w:val="00AB09A7"/>
    <w:rsid w:val="00AB15DF"/>
    <w:rsid w:val="00AB1B33"/>
    <w:rsid w:val="00AB1E78"/>
    <w:rsid w:val="00AB1EB6"/>
    <w:rsid w:val="00AB2027"/>
    <w:rsid w:val="00AB2239"/>
    <w:rsid w:val="00AB261B"/>
    <w:rsid w:val="00AB31DE"/>
    <w:rsid w:val="00AB35CA"/>
    <w:rsid w:val="00AB3DF2"/>
    <w:rsid w:val="00AB46E9"/>
    <w:rsid w:val="00AB47E3"/>
    <w:rsid w:val="00AB4C53"/>
    <w:rsid w:val="00AB4FAA"/>
    <w:rsid w:val="00AB4FF5"/>
    <w:rsid w:val="00AB54C0"/>
    <w:rsid w:val="00AB56F1"/>
    <w:rsid w:val="00AB59AD"/>
    <w:rsid w:val="00AB6A74"/>
    <w:rsid w:val="00AB79B7"/>
    <w:rsid w:val="00AC00EB"/>
    <w:rsid w:val="00AC1706"/>
    <w:rsid w:val="00AC1DB6"/>
    <w:rsid w:val="00AC229C"/>
    <w:rsid w:val="00AC2507"/>
    <w:rsid w:val="00AC2995"/>
    <w:rsid w:val="00AC2A37"/>
    <w:rsid w:val="00AC2A4C"/>
    <w:rsid w:val="00AC2DA6"/>
    <w:rsid w:val="00AC2DF6"/>
    <w:rsid w:val="00AC3637"/>
    <w:rsid w:val="00AC388E"/>
    <w:rsid w:val="00AC3DC2"/>
    <w:rsid w:val="00AC3FBF"/>
    <w:rsid w:val="00AC4058"/>
    <w:rsid w:val="00AC40A2"/>
    <w:rsid w:val="00AC5270"/>
    <w:rsid w:val="00AC5A86"/>
    <w:rsid w:val="00AC5AA5"/>
    <w:rsid w:val="00AC5E46"/>
    <w:rsid w:val="00AC5FB1"/>
    <w:rsid w:val="00AC6301"/>
    <w:rsid w:val="00AC646B"/>
    <w:rsid w:val="00AC6BF4"/>
    <w:rsid w:val="00AC6F46"/>
    <w:rsid w:val="00AC6FF6"/>
    <w:rsid w:val="00AC7017"/>
    <w:rsid w:val="00AC775D"/>
    <w:rsid w:val="00AD00F5"/>
    <w:rsid w:val="00AD0372"/>
    <w:rsid w:val="00AD0C05"/>
    <w:rsid w:val="00AD0F34"/>
    <w:rsid w:val="00AD13A8"/>
    <w:rsid w:val="00AD1C63"/>
    <w:rsid w:val="00AD1D94"/>
    <w:rsid w:val="00AD1EDB"/>
    <w:rsid w:val="00AD2738"/>
    <w:rsid w:val="00AD33E1"/>
    <w:rsid w:val="00AD3C37"/>
    <w:rsid w:val="00AD3DA4"/>
    <w:rsid w:val="00AD3FDB"/>
    <w:rsid w:val="00AD408A"/>
    <w:rsid w:val="00AD445C"/>
    <w:rsid w:val="00AD44FD"/>
    <w:rsid w:val="00AD47CF"/>
    <w:rsid w:val="00AD48CC"/>
    <w:rsid w:val="00AD4B60"/>
    <w:rsid w:val="00AD5667"/>
    <w:rsid w:val="00AD5824"/>
    <w:rsid w:val="00AD5B62"/>
    <w:rsid w:val="00AD5F73"/>
    <w:rsid w:val="00AD6CB1"/>
    <w:rsid w:val="00AD6F55"/>
    <w:rsid w:val="00AD7397"/>
    <w:rsid w:val="00AD77A1"/>
    <w:rsid w:val="00AD7867"/>
    <w:rsid w:val="00AD7A5A"/>
    <w:rsid w:val="00AD7AFC"/>
    <w:rsid w:val="00AD7DDC"/>
    <w:rsid w:val="00AE0FC2"/>
    <w:rsid w:val="00AE107F"/>
    <w:rsid w:val="00AE1099"/>
    <w:rsid w:val="00AE11EE"/>
    <w:rsid w:val="00AE1259"/>
    <w:rsid w:val="00AE15C9"/>
    <w:rsid w:val="00AE237C"/>
    <w:rsid w:val="00AE27D4"/>
    <w:rsid w:val="00AE299B"/>
    <w:rsid w:val="00AE2AB8"/>
    <w:rsid w:val="00AE2D20"/>
    <w:rsid w:val="00AE2F6F"/>
    <w:rsid w:val="00AE31A9"/>
    <w:rsid w:val="00AE4051"/>
    <w:rsid w:val="00AE4557"/>
    <w:rsid w:val="00AE4B74"/>
    <w:rsid w:val="00AE5C2B"/>
    <w:rsid w:val="00AE5E73"/>
    <w:rsid w:val="00AE699F"/>
    <w:rsid w:val="00AE69E6"/>
    <w:rsid w:val="00AE740A"/>
    <w:rsid w:val="00AE77D9"/>
    <w:rsid w:val="00AE7867"/>
    <w:rsid w:val="00AF067C"/>
    <w:rsid w:val="00AF08EE"/>
    <w:rsid w:val="00AF0A10"/>
    <w:rsid w:val="00AF1A0C"/>
    <w:rsid w:val="00AF1D65"/>
    <w:rsid w:val="00AF1E72"/>
    <w:rsid w:val="00AF254C"/>
    <w:rsid w:val="00AF254D"/>
    <w:rsid w:val="00AF322E"/>
    <w:rsid w:val="00AF3BED"/>
    <w:rsid w:val="00AF41E0"/>
    <w:rsid w:val="00AF41EA"/>
    <w:rsid w:val="00AF41EE"/>
    <w:rsid w:val="00AF49E7"/>
    <w:rsid w:val="00AF4A34"/>
    <w:rsid w:val="00AF4A5A"/>
    <w:rsid w:val="00AF5422"/>
    <w:rsid w:val="00AF5427"/>
    <w:rsid w:val="00AF58FC"/>
    <w:rsid w:val="00AF6066"/>
    <w:rsid w:val="00AF6876"/>
    <w:rsid w:val="00AF6DF3"/>
    <w:rsid w:val="00AF7672"/>
    <w:rsid w:val="00AF7828"/>
    <w:rsid w:val="00AF784F"/>
    <w:rsid w:val="00AF7DE0"/>
    <w:rsid w:val="00B00017"/>
    <w:rsid w:val="00B0118A"/>
    <w:rsid w:val="00B0130E"/>
    <w:rsid w:val="00B024AD"/>
    <w:rsid w:val="00B02892"/>
    <w:rsid w:val="00B03107"/>
    <w:rsid w:val="00B031D6"/>
    <w:rsid w:val="00B039F3"/>
    <w:rsid w:val="00B03B01"/>
    <w:rsid w:val="00B04517"/>
    <w:rsid w:val="00B045D7"/>
    <w:rsid w:val="00B04FC4"/>
    <w:rsid w:val="00B0556C"/>
    <w:rsid w:val="00B0632F"/>
    <w:rsid w:val="00B06482"/>
    <w:rsid w:val="00B0676B"/>
    <w:rsid w:val="00B06B17"/>
    <w:rsid w:val="00B06E13"/>
    <w:rsid w:val="00B072C1"/>
    <w:rsid w:val="00B07399"/>
    <w:rsid w:val="00B07EB3"/>
    <w:rsid w:val="00B07F4F"/>
    <w:rsid w:val="00B10632"/>
    <w:rsid w:val="00B10851"/>
    <w:rsid w:val="00B10A5B"/>
    <w:rsid w:val="00B10A5C"/>
    <w:rsid w:val="00B1161B"/>
    <w:rsid w:val="00B116F8"/>
    <w:rsid w:val="00B11760"/>
    <w:rsid w:val="00B121A1"/>
    <w:rsid w:val="00B127C0"/>
    <w:rsid w:val="00B12977"/>
    <w:rsid w:val="00B129BD"/>
    <w:rsid w:val="00B12C7C"/>
    <w:rsid w:val="00B13019"/>
    <w:rsid w:val="00B1360B"/>
    <w:rsid w:val="00B138C4"/>
    <w:rsid w:val="00B13B30"/>
    <w:rsid w:val="00B14745"/>
    <w:rsid w:val="00B14816"/>
    <w:rsid w:val="00B14A99"/>
    <w:rsid w:val="00B14AF1"/>
    <w:rsid w:val="00B14E19"/>
    <w:rsid w:val="00B14EC1"/>
    <w:rsid w:val="00B160FB"/>
    <w:rsid w:val="00B16865"/>
    <w:rsid w:val="00B16FE4"/>
    <w:rsid w:val="00B1721B"/>
    <w:rsid w:val="00B1757E"/>
    <w:rsid w:val="00B177AF"/>
    <w:rsid w:val="00B1799B"/>
    <w:rsid w:val="00B20D84"/>
    <w:rsid w:val="00B21973"/>
    <w:rsid w:val="00B219ED"/>
    <w:rsid w:val="00B21B42"/>
    <w:rsid w:val="00B21C60"/>
    <w:rsid w:val="00B223E8"/>
    <w:rsid w:val="00B22534"/>
    <w:rsid w:val="00B22FE9"/>
    <w:rsid w:val="00B2363E"/>
    <w:rsid w:val="00B241FB"/>
    <w:rsid w:val="00B242CB"/>
    <w:rsid w:val="00B2445C"/>
    <w:rsid w:val="00B24CC0"/>
    <w:rsid w:val="00B250E7"/>
    <w:rsid w:val="00B25D20"/>
    <w:rsid w:val="00B2623A"/>
    <w:rsid w:val="00B263A1"/>
    <w:rsid w:val="00B2708C"/>
    <w:rsid w:val="00B27277"/>
    <w:rsid w:val="00B27407"/>
    <w:rsid w:val="00B2771E"/>
    <w:rsid w:val="00B27C1F"/>
    <w:rsid w:val="00B30497"/>
    <w:rsid w:val="00B304DF"/>
    <w:rsid w:val="00B307BE"/>
    <w:rsid w:val="00B30DD3"/>
    <w:rsid w:val="00B311A0"/>
    <w:rsid w:val="00B3125C"/>
    <w:rsid w:val="00B31990"/>
    <w:rsid w:val="00B31E95"/>
    <w:rsid w:val="00B31ED0"/>
    <w:rsid w:val="00B329C4"/>
    <w:rsid w:val="00B32B35"/>
    <w:rsid w:val="00B32B51"/>
    <w:rsid w:val="00B32D8F"/>
    <w:rsid w:val="00B33091"/>
    <w:rsid w:val="00B3349B"/>
    <w:rsid w:val="00B33939"/>
    <w:rsid w:val="00B33D74"/>
    <w:rsid w:val="00B33EC6"/>
    <w:rsid w:val="00B33F06"/>
    <w:rsid w:val="00B341CD"/>
    <w:rsid w:val="00B34434"/>
    <w:rsid w:val="00B34879"/>
    <w:rsid w:val="00B34C18"/>
    <w:rsid w:val="00B355E7"/>
    <w:rsid w:val="00B37332"/>
    <w:rsid w:val="00B37F93"/>
    <w:rsid w:val="00B40942"/>
    <w:rsid w:val="00B40DCA"/>
    <w:rsid w:val="00B417E0"/>
    <w:rsid w:val="00B4197C"/>
    <w:rsid w:val="00B42284"/>
    <w:rsid w:val="00B42848"/>
    <w:rsid w:val="00B42D53"/>
    <w:rsid w:val="00B43F7C"/>
    <w:rsid w:val="00B44C37"/>
    <w:rsid w:val="00B44E6E"/>
    <w:rsid w:val="00B4501F"/>
    <w:rsid w:val="00B45191"/>
    <w:rsid w:val="00B4540C"/>
    <w:rsid w:val="00B45773"/>
    <w:rsid w:val="00B462C7"/>
    <w:rsid w:val="00B46D7A"/>
    <w:rsid w:val="00B47157"/>
    <w:rsid w:val="00B47368"/>
    <w:rsid w:val="00B47900"/>
    <w:rsid w:val="00B479C1"/>
    <w:rsid w:val="00B50CAC"/>
    <w:rsid w:val="00B51195"/>
    <w:rsid w:val="00B514A5"/>
    <w:rsid w:val="00B51CCA"/>
    <w:rsid w:val="00B522DC"/>
    <w:rsid w:val="00B52E00"/>
    <w:rsid w:val="00B53119"/>
    <w:rsid w:val="00B5348B"/>
    <w:rsid w:val="00B53964"/>
    <w:rsid w:val="00B539FB"/>
    <w:rsid w:val="00B54129"/>
    <w:rsid w:val="00B54213"/>
    <w:rsid w:val="00B55374"/>
    <w:rsid w:val="00B553AD"/>
    <w:rsid w:val="00B55CBC"/>
    <w:rsid w:val="00B56BA0"/>
    <w:rsid w:val="00B5713C"/>
    <w:rsid w:val="00B60457"/>
    <w:rsid w:val="00B60B2C"/>
    <w:rsid w:val="00B60BD7"/>
    <w:rsid w:val="00B615F0"/>
    <w:rsid w:val="00B6184F"/>
    <w:rsid w:val="00B62111"/>
    <w:rsid w:val="00B62762"/>
    <w:rsid w:val="00B628B7"/>
    <w:rsid w:val="00B62D47"/>
    <w:rsid w:val="00B62EB2"/>
    <w:rsid w:val="00B635B2"/>
    <w:rsid w:val="00B63990"/>
    <w:rsid w:val="00B63CCA"/>
    <w:rsid w:val="00B63E1D"/>
    <w:rsid w:val="00B64175"/>
    <w:rsid w:val="00B647E9"/>
    <w:rsid w:val="00B64BC8"/>
    <w:rsid w:val="00B651AC"/>
    <w:rsid w:val="00B6584E"/>
    <w:rsid w:val="00B65DA0"/>
    <w:rsid w:val="00B65E29"/>
    <w:rsid w:val="00B65FF9"/>
    <w:rsid w:val="00B66ABE"/>
    <w:rsid w:val="00B66D5F"/>
    <w:rsid w:val="00B66F5B"/>
    <w:rsid w:val="00B67931"/>
    <w:rsid w:val="00B6797E"/>
    <w:rsid w:val="00B679ED"/>
    <w:rsid w:val="00B707ED"/>
    <w:rsid w:val="00B7101B"/>
    <w:rsid w:val="00B71112"/>
    <w:rsid w:val="00B71381"/>
    <w:rsid w:val="00B727F0"/>
    <w:rsid w:val="00B72F83"/>
    <w:rsid w:val="00B734FF"/>
    <w:rsid w:val="00B736D7"/>
    <w:rsid w:val="00B7403F"/>
    <w:rsid w:val="00B7412C"/>
    <w:rsid w:val="00B742EF"/>
    <w:rsid w:val="00B7476F"/>
    <w:rsid w:val="00B75098"/>
    <w:rsid w:val="00B750F9"/>
    <w:rsid w:val="00B7540F"/>
    <w:rsid w:val="00B758FC"/>
    <w:rsid w:val="00B75A00"/>
    <w:rsid w:val="00B75C9D"/>
    <w:rsid w:val="00B76389"/>
    <w:rsid w:val="00B769D1"/>
    <w:rsid w:val="00B76B34"/>
    <w:rsid w:val="00B7788D"/>
    <w:rsid w:val="00B77DAA"/>
    <w:rsid w:val="00B77E02"/>
    <w:rsid w:val="00B800B4"/>
    <w:rsid w:val="00B80B76"/>
    <w:rsid w:val="00B80CCB"/>
    <w:rsid w:val="00B81104"/>
    <w:rsid w:val="00B81BD1"/>
    <w:rsid w:val="00B81FC5"/>
    <w:rsid w:val="00B821E4"/>
    <w:rsid w:val="00B8222C"/>
    <w:rsid w:val="00B823E6"/>
    <w:rsid w:val="00B8245A"/>
    <w:rsid w:val="00B827F3"/>
    <w:rsid w:val="00B82D14"/>
    <w:rsid w:val="00B835A2"/>
    <w:rsid w:val="00B840B8"/>
    <w:rsid w:val="00B84431"/>
    <w:rsid w:val="00B8509F"/>
    <w:rsid w:val="00B85844"/>
    <w:rsid w:val="00B858D0"/>
    <w:rsid w:val="00B860F6"/>
    <w:rsid w:val="00B862BD"/>
    <w:rsid w:val="00B863A5"/>
    <w:rsid w:val="00B86B64"/>
    <w:rsid w:val="00B86B7A"/>
    <w:rsid w:val="00B86DA8"/>
    <w:rsid w:val="00B877A8"/>
    <w:rsid w:val="00B87A78"/>
    <w:rsid w:val="00B87AF6"/>
    <w:rsid w:val="00B87C06"/>
    <w:rsid w:val="00B90471"/>
    <w:rsid w:val="00B90562"/>
    <w:rsid w:val="00B9059A"/>
    <w:rsid w:val="00B90AE9"/>
    <w:rsid w:val="00B91309"/>
    <w:rsid w:val="00B917C5"/>
    <w:rsid w:val="00B91B94"/>
    <w:rsid w:val="00B91E88"/>
    <w:rsid w:val="00B91EE0"/>
    <w:rsid w:val="00B92438"/>
    <w:rsid w:val="00B92AFC"/>
    <w:rsid w:val="00B92E7B"/>
    <w:rsid w:val="00B92F08"/>
    <w:rsid w:val="00B931AB"/>
    <w:rsid w:val="00B93556"/>
    <w:rsid w:val="00B9363D"/>
    <w:rsid w:val="00B93B88"/>
    <w:rsid w:val="00B93CE7"/>
    <w:rsid w:val="00B93F30"/>
    <w:rsid w:val="00B941C1"/>
    <w:rsid w:val="00B949F0"/>
    <w:rsid w:val="00B94B75"/>
    <w:rsid w:val="00B94CFC"/>
    <w:rsid w:val="00B94DD0"/>
    <w:rsid w:val="00B95905"/>
    <w:rsid w:val="00B95D8B"/>
    <w:rsid w:val="00B960CD"/>
    <w:rsid w:val="00B96574"/>
    <w:rsid w:val="00B9674B"/>
    <w:rsid w:val="00B96CE8"/>
    <w:rsid w:val="00B97594"/>
    <w:rsid w:val="00B975CA"/>
    <w:rsid w:val="00B97A70"/>
    <w:rsid w:val="00B97E4B"/>
    <w:rsid w:val="00B97FD0"/>
    <w:rsid w:val="00BA00FD"/>
    <w:rsid w:val="00BA01F0"/>
    <w:rsid w:val="00BA0C46"/>
    <w:rsid w:val="00BA0DEE"/>
    <w:rsid w:val="00BA1190"/>
    <w:rsid w:val="00BA12EE"/>
    <w:rsid w:val="00BA1917"/>
    <w:rsid w:val="00BA21DB"/>
    <w:rsid w:val="00BA2499"/>
    <w:rsid w:val="00BA3C2A"/>
    <w:rsid w:val="00BA40E0"/>
    <w:rsid w:val="00BA40F1"/>
    <w:rsid w:val="00BA44D1"/>
    <w:rsid w:val="00BA4FA2"/>
    <w:rsid w:val="00BA50B0"/>
    <w:rsid w:val="00BA5496"/>
    <w:rsid w:val="00BA56F7"/>
    <w:rsid w:val="00BA6136"/>
    <w:rsid w:val="00BA61FC"/>
    <w:rsid w:val="00BA671A"/>
    <w:rsid w:val="00BA68E5"/>
    <w:rsid w:val="00BA6E79"/>
    <w:rsid w:val="00BA71D0"/>
    <w:rsid w:val="00BA71E5"/>
    <w:rsid w:val="00BA7B5E"/>
    <w:rsid w:val="00BA7D51"/>
    <w:rsid w:val="00BB058A"/>
    <w:rsid w:val="00BB0786"/>
    <w:rsid w:val="00BB0A1D"/>
    <w:rsid w:val="00BB0CB5"/>
    <w:rsid w:val="00BB1013"/>
    <w:rsid w:val="00BB1574"/>
    <w:rsid w:val="00BB198F"/>
    <w:rsid w:val="00BB1B69"/>
    <w:rsid w:val="00BB201F"/>
    <w:rsid w:val="00BB245C"/>
    <w:rsid w:val="00BB253D"/>
    <w:rsid w:val="00BB2938"/>
    <w:rsid w:val="00BB2974"/>
    <w:rsid w:val="00BB2B0A"/>
    <w:rsid w:val="00BB2DD5"/>
    <w:rsid w:val="00BB31CD"/>
    <w:rsid w:val="00BB3469"/>
    <w:rsid w:val="00BB3EAE"/>
    <w:rsid w:val="00BB40DC"/>
    <w:rsid w:val="00BB4DDB"/>
    <w:rsid w:val="00BB54D6"/>
    <w:rsid w:val="00BB5F7D"/>
    <w:rsid w:val="00BB63B2"/>
    <w:rsid w:val="00BB6B80"/>
    <w:rsid w:val="00BB7180"/>
    <w:rsid w:val="00BB7F2D"/>
    <w:rsid w:val="00BB7F88"/>
    <w:rsid w:val="00BC0B82"/>
    <w:rsid w:val="00BC1086"/>
    <w:rsid w:val="00BC15A1"/>
    <w:rsid w:val="00BC16C7"/>
    <w:rsid w:val="00BC20DB"/>
    <w:rsid w:val="00BC2765"/>
    <w:rsid w:val="00BC41FB"/>
    <w:rsid w:val="00BC450D"/>
    <w:rsid w:val="00BC4830"/>
    <w:rsid w:val="00BC4E00"/>
    <w:rsid w:val="00BC5EC8"/>
    <w:rsid w:val="00BC619D"/>
    <w:rsid w:val="00BC6435"/>
    <w:rsid w:val="00BC689D"/>
    <w:rsid w:val="00BC72CF"/>
    <w:rsid w:val="00BC730C"/>
    <w:rsid w:val="00BC7451"/>
    <w:rsid w:val="00BC792E"/>
    <w:rsid w:val="00BC7AAA"/>
    <w:rsid w:val="00BC7ABF"/>
    <w:rsid w:val="00BC7D0D"/>
    <w:rsid w:val="00BC7D96"/>
    <w:rsid w:val="00BD019A"/>
    <w:rsid w:val="00BD0310"/>
    <w:rsid w:val="00BD07CB"/>
    <w:rsid w:val="00BD12D5"/>
    <w:rsid w:val="00BD15DD"/>
    <w:rsid w:val="00BD1666"/>
    <w:rsid w:val="00BD18D4"/>
    <w:rsid w:val="00BD1F55"/>
    <w:rsid w:val="00BD2370"/>
    <w:rsid w:val="00BD2CB1"/>
    <w:rsid w:val="00BD2FCD"/>
    <w:rsid w:val="00BD38D1"/>
    <w:rsid w:val="00BD3CD9"/>
    <w:rsid w:val="00BD3E0E"/>
    <w:rsid w:val="00BD3E94"/>
    <w:rsid w:val="00BD4349"/>
    <w:rsid w:val="00BD4C4C"/>
    <w:rsid w:val="00BD4FA2"/>
    <w:rsid w:val="00BD51F5"/>
    <w:rsid w:val="00BD535E"/>
    <w:rsid w:val="00BD5BC3"/>
    <w:rsid w:val="00BD6D35"/>
    <w:rsid w:val="00BD6F5E"/>
    <w:rsid w:val="00BD7193"/>
    <w:rsid w:val="00BD7257"/>
    <w:rsid w:val="00BD733B"/>
    <w:rsid w:val="00BD746E"/>
    <w:rsid w:val="00BD7549"/>
    <w:rsid w:val="00BD768F"/>
    <w:rsid w:val="00BD7D5E"/>
    <w:rsid w:val="00BE00DA"/>
    <w:rsid w:val="00BE05FA"/>
    <w:rsid w:val="00BE06BD"/>
    <w:rsid w:val="00BE095E"/>
    <w:rsid w:val="00BE0A8C"/>
    <w:rsid w:val="00BE139A"/>
    <w:rsid w:val="00BE169C"/>
    <w:rsid w:val="00BE1784"/>
    <w:rsid w:val="00BE19F3"/>
    <w:rsid w:val="00BE21B1"/>
    <w:rsid w:val="00BE25DC"/>
    <w:rsid w:val="00BE2898"/>
    <w:rsid w:val="00BE3197"/>
    <w:rsid w:val="00BE336F"/>
    <w:rsid w:val="00BE3641"/>
    <w:rsid w:val="00BE38E1"/>
    <w:rsid w:val="00BE3CA0"/>
    <w:rsid w:val="00BE4320"/>
    <w:rsid w:val="00BE45C0"/>
    <w:rsid w:val="00BE4E1A"/>
    <w:rsid w:val="00BE5ACA"/>
    <w:rsid w:val="00BE657C"/>
    <w:rsid w:val="00BE66CC"/>
    <w:rsid w:val="00BE6A39"/>
    <w:rsid w:val="00BE6C09"/>
    <w:rsid w:val="00BE6F2E"/>
    <w:rsid w:val="00BE72AD"/>
    <w:rsid w:val="00BE744D"/>
    <w:rsid w:val="00BE7E12"/>
    <w:rsid w:val="00BE7F0B"/>
    <w:rsid w:val="00BE7F5D"/>
    <w:rsid w:val="00BF03DB"/>
    <w:rsid w:val="00BF05F1"/>
    <w:rsid w:val="00BF0B4F"/>
    <w:rsid w:val="00BF128E"/>
    <w:rsid w:val="00BF1608"/>
    <w:rsid w:val="00BF175B"/>
    <w:rsid w:val="00BF1938"/>
    <w:rsid w:val="00BF1BCF"/>
    <w:rsid w:val="00BF1C94"/>
    <w:rsid w:val="00BF2064"/>
    <w:rsid w:val="00BF2678"/>
    <w:rsid w:val="00BF3616"/>
    <w:rsid w:val="00BF39F4"/>
    <w:rsid w:val="00BF3D2E"/>
    <w:rsid w:val="00BF3D92"/>
    <w:rsid w:val="00BF3DC2"/>
    <w:rsid w:val="00BF4546"/>
    <w:rsid w:val="00BF4564"/>
    <w:rsid w:val="00BF49B8"/>
    <w:rsid w:val="00BF4EDE"/>
    <w:rsid w:val="00BF71C8"/>
    <w:rsid w:val="00BF7B96"/>
    <w:rsid w:val="00C002F5"/>
    <w:rsid w:val="00C009E5"/>
    <w:rsid w:val="00C011F4"/>
    <w:rsid w:val="00C015F9"/>
    <w:rsid w:val="00C01EE6"/>
    <w:rsid w:val="00C023E9"/>
    <w:rsid w:val="00C026BD"/>
    <w:rsid w:val="00C032A1"/>
    <w:rsid w:val="00C03517"/>
    <w:rsid w:val="00C03D1A"/>
    <w:rsid w:val="00C03E97"/>
    <w:rsid w:val="00C0453C"/>
    <w:rsid w:val="00C04935"/>
    <w:rsid w:val="00C04C16"/>
    <w:rsid w:val="00C04D44"/>
    <w:rsid w:val="00C0553F"/>
    <w:rsid w:val="00C05989"/>
    <w:rsid w:val="00C05DE7"/>
    <w:rsid w:val="00C06126"/>
    <w:rsid w:val="00C066E4"/>
    <w:rsid w:val="00C06B9B"/>
    <w:rsid w:val="00C0791E"/>
    <w:rsid w:val="00C07FFB"/>
    <w:rsid w:val="00C10550"/>
    <w:rsid w:val="00C1066A"/>
    <w:rsid w:val="00C108B7"/>
    <w:rsid w:val="00C10916"/>
    <w:rsid w:val="00C10E3B"/>
    <w:rsid w:val="00C1121F"/>
    <w:rsid w:val="00C11BAE"/>
    <w:rsid w:val="00C1242E"/>
    <w:rsid w:val="00C12740"/>
    <w:rsid w:val="00C12E87"/>
    <w:rsid w:val="00C1369B"/>
    <w:rsid w:val="00C1373E"/>
    <w:rsid w:val="00C13C21"/>
    <w:rsid w:val="00C1416F"/>
    <w:rsid w:val="00C143B2"/>
    <w:rsid w:val="00C14595"/>
    <w:rsid w:val="00C1491A"/>
    <w:rsid w:val="00C15065"/>
    <w:rsid w:val="00C152A8"/>
    <w:rsid w:val="00C15530"/>
    <w:rsid w:val="00C1573B"/>
    <w:rsid w:val="00C15B86"/>
    <w:rsid w:val="00C15FF4"/>
    <w:rsid w:val="00C1616F"/>
    <w:rsid w:val="00C16332"/>
    <w:rsid w:val="00C1640C"/>
    <w:rsid w:val="00C16614"/>
    <w:rsid w:val="00C16DAC"/>
    <w:rsid w:val="00C17546"/>
    <w:rsid w:val="00C17FF8"/>
    <w:rsid w:val="00C205A5"/>
    <w:rsid w:val="00C20749"/>
    <w:rsid w:val="00C209E9"/>
    <w:rsid w:val="00C20DBB"/>
    <w:rsid w:val="00C21012"/>
    <w:rsid w:val="00C2117F"/>
    <w:rsid w:val="00C21C4B"/>
    <w:rsid w:val="00C21E20"/>
    <w:rsid w:val="00C220F5"/>
    <w:rsid w:val="00C2213F"/>
    <w:rsid w:val="00C224FA"/>
    <w:rsid w:val="00C22D54"/>
    <w:rsid w:val="00C2312D"/>
    <w:rsid w:val="00C235A7"/>
    <w:rsid w:val="00C23709"/>
    <w:rsid w:val="00C23F55"/>
    <w:rsid w:val="00C24335"/>
    <w:rsid w:val="00C244FD"/>
    <w:rsid w:val="00C24525"/>
    <w:rsid w:val="00C24A83"/>
    <w:rsid w:val="00C2690E"/>
    <w:rsid w:val="00C27082"/>
    <w:rsid w:val="00C273D8"/>
    <w:rsid w:val="00C275A2"/>
    <w:rsid w:val="00C27802"/>
    <w:rsid w:val="00C27C20"/>
    <w:rsid w:val="00C30345"/>
    <w:rsid w:val="00C304D9"/>
    <w:rsid w:val="00C30975"/>
    <w:rsid w:val="00C30B5B"/>
    <w:rsid w:val="00C30C36"/>
    <w:rsid w:val="00C3135E"/>
    <w:rsid w:val="00C3184D"/>
    <w:rsid w:val="00C318FE"/>
    <w:rsid w:val="00C31B15"/>
    <w:rsid w:val="00C32173"/>
    <w:rsid w:val="00C32777"/>
    <w:rsid w:val="00C329B6"/>
    <w:rsid w:val="00C335E1"/>
    <w:rsid w:val="00C33715"/>
    <w:rsid w:val="00C33ED6"/>
    <w:rsid w:val="00C352EF"/>
    <w:rsid w:val="00C35E9E"/>
    <w:rsid w:val="00C35EA3"/>
    <w:rsid w:val="00C35F10"/>
    <w:rsid w:val="00C35F98"/>
    <w:rsid w:val="00C36750"/>
    <w:rsid w:val="00C369FA"/>
    <w:rsid w:val="00C36A53"/>
    <w:rsid w:val="00C36BC7"/>
    <w:rsid w:val="00C36FDB"/>
    <w:rsid w:val="00C372D7"/>
    <w:rsid w:val="00C37F1E"/>
    <w:rsid w:val="00C40F96"/>
    <w:rsid w:val="00C41031"/>
    <w:rsid w:val="00C41089"/>
    <w:rsid w:val="00C41182"/>
    <w:rsid w:val="00C41B81"/>
    <w:rsid w:val="00C41D9C"/>
    <w:rsid w:val="00C422B8"/>
    <w:rsid w:val="00C429D1"/>
    <w:rsid w:val="00C42FAD"/>
    <w:rsid w:val="00C436BA"/>
    <w:rsid w:val="00C43F95"/>
    <w:rsid w:val="00C441FB"/>
    <w:rsid w:val="00C445B3"/>
    <w:rsid w:val="00C45055"/>
    <w:rsid w:val="00C45162"/>
    <w:rsid w:val="00C45C47"/>
    <w:rsid w:val="00C45DFA"/>
    <w:rsid w:val="00C45F04"/>
    <w:rsid w:val="00C4726F"/>
    <w:rsid w:val="00C4771E"/>
    <w:rsid w:val="00C47F2F"/>
    <w:rsid w:val="00C50F60"/>
    <w:rsid w:val="00C50F9D"/>
    <w:rsid w:val="00C51804"/>
    <w:rsid w:val="00C5249A"/>
    <w:rsid w:val="00C527ED"/>
    <w:rsid w:val="00C52ADF"/>
    <w:rsid w:val="00C5304E"/>
    <w:rsid w:val="00C534B7"/>
    <w:rsid w:val="00C534C8"/>
    <w:rsid w:val="00C53DD8"/>
    <w:rsid w:val="00C546C3"/>
    <w:rsid w:val="00C54886"/>
    <w:rsid w:val="00C5497E"/>
    <w:rsid w:val="00C54E3A"/>
    <w:rsid w:val="00C55E05"/>
    <w:rsid w:val="00C573FF"/>
    <w:rsid w:val="00C5797E"/>
    <w:rsid w:val="00C602FB"/>
    <w:rsid w:val="00C6039A"/>
    <w:rsid w:val="00C603FD"/>
    <w:rsid w:val="00C604C4"/>
    <w:rsid w:val="00C604FA"/>
    <w:rsid w:val="00C61430"/>
    <w:rsid w:val="00C61DC5"/>
    <w:rsid w:val="00C61F0C"/>
    <w:rsid w:val="00C62130"/>
    <w:rsid w:val="00C622D4"/>
    <w:rsid w:val="00C6237B"/>
    <w:rsid w:val="00C6287A"/>
    <w:rsid w:val="00C62B91"/>
    <w:rsid w:val="00C62EFA"/>
    <w:rsid w:val="00C645F1"/>
    <w:rsid w:val="00C64AD8"/>
    <w:rsid w:val="00C64ADD"/>
    <w:rsid w:val="00C64DE3"/>
    <w:rsid w:val="00C65614"/>
    <w:rsid w:val="00C65731"/>
    <w:rsid w:val="00C65AF3"/>
    <w:rsid w:val="00C65C6A"/>
    <w:rsid w:val="00C66447"/>
    <w:rsid w:val="00C667C8"/>
    <w:rsid w:val="00C66B64"/>
    <w:rsid w:val="00C67375"/>
    <w:rsid w:val="00C67876"/>
    <w:rsid w:val="00C679E4"/>
    <w:rsid w:val="00C67A76"/>
    <w:rsid w:val="00C67EF0"/>
    <w:rsid w:val="00C714C9"/>
    <w:rsid w:val="00C7164E"/>
    <w:rsid w:val="00C71AFF"/>
    <w:rsid w:val="00C71B64"/>
    <w:rsid w:val="00C71BE7"/>
    <w:rsid w:val="00C720DB"/>
    <w:rsid w:val="00C721B6"/>
    <w:rsid w:val="00C72796"/>
    <w:rsid w:val="00C72BD1"/>
    <w:rsid w:val="00C73331"/>
    <w:rsid w:val="00C73F8B"/>
    <w:rsid w:val="00C740A8"/>
    <w:rsid w:val="00C746CA"/>
    <w:rsid w:val="00C74A0E"/>
    <w:rsid w:val="00C74C46"/>
    <w:rsid w:val="00C74F63"/>
    <w:rsid w:val="00C74F80"/>
    <w:rsid w:val="00C7535D"/>
    <w:rsid w:val="00C75620"/>
    <w:rsid w:val="00C756E5"/>
    <w:rsid w:val="00C7570A"/>
    <w:rsid w:val="00C7573A"/>
    <w:rsid w:val="00C75C0A"/>
    <w:rsid w:val="00C7660B"/>
    <w:rsid w:val="00C76AAD"/>
    <w:rsid w:val="00C76AD3"/>
    <w:rsid w:val="00C76E42"/>
    <w:rsid w:val="00C77E53"/>
    <w:rsid w:val="00C80320"/>
    <w:rsid w:val="00C815FA"/>
    <w:rsid w:val="00C8196F"/>
    <w:rsid w:val="00C819AC"/>
    <w:rsid w:val="00C82261"/>
    <w:rsid w:val="00C824E5"/>
    <w:rsid w:val="00C82687"/>
    <w:rsid w:val="00C82CD6"/>
    <w:rsid w:val="00C833E0"/>
    <w:rsid w:val="00C8384D"/>
    <w:rsid w:val="00C83872"/>
    <w:rsid w:val="00C83C37"/>
    <w:rsid w:val="00C83D40"/>
    <w:rsid w:val="00C83F15"/>
    <w:rsid w:val="00C83FC8"/>
    <w:rsid w:val="00C841A3"/>
    <w:rsid w:val="00C846CA"/>
    <w:rsid w:val="00C85586"/>
    <w:rsid w:val="00C86539"/>
    <w:rsid w:val="00C865D2"/>
    <w:rsid w:val="00C86809"/>
    <w:rsid w:val="00C87720"/>
    <w:rsid w:val="00C877D2"/>
    <w:rsid w:val="00C877FB"/>
    <w:rsid w:val="00C87BE4"/>
    <w:rsid w:val="00C87FC5"/>
    <w:rsid w:val="00C90737"/>
    <w:rsid w:val="00C911A2"/>
    <w:rsid w:val="00C919AC"/>
    <w:rsid w:val="00C922E5"/>
    <w:rsid w:val="00C92755"/>
    <w:rsid w:val="00C92BD2"/>
    <w:rsid w:val="00C93387"/>
    <w:rsid w:val="00C9357C"/>
    <w:rsid w:val="00C944F1"/>
    <w:rsid w:val="00C94B3E"/>
    <w:rsid w:val="00C94FF3"/>
    <w:rsid w:val="00C9503F"/>
    <w:rsid w:val="00C9521B"/>
    <w:rsid w:val="00C9533C"/>
    <w:rsid w:val="00C95729"/>
    <w:rsid w:val="00C95888"/>
    <w:rsid w:val="00C95CFD"/>
    <w:rsid w:val="00C9614A"/>
    <w:rsid w:val="00C96F23"/>
    <w:rsid w:val="00C97035"/>
    <w:rsid w:val="00C9707D"/>
    <w:rsid w:val="00C97172"/>
    <w:rsid w:val="00C9778A"/>
    <w:rsid w:val="00C97A4F"/>
    <w:rsid w:val="00C97C18"/>
    <w:rsid w:val="00C97C87"/>
    <w:rsid w:val="00CA0059"/>
    <w:rsid w:val="00CA1213"/>
    <w:rsid w:val="00CA18C0"/>
    <w:rsid w:val="00CA2B23"/>
    <w:rsid w:val="00CA2BA1"/>
    <w:rsid w:val="00CA302B"/>
    <w:rsid w:val="00CA3422"/>
    <w:rsid w:val="00CA35BB"/>
    <w:rsid w:val="00CA3822"/>
    <w:rsid w:val="00CA3B6B"/>
    <w:rsid w:val="00CA3BD4"/>
    <w:rsid w:val="00CA4630"/>
    <w:rsid w:val="00CA4743"/>
    <w:rsid w:val="00CA4951"/>
    <w:rsid w:val="00CA50EF"/>
    <w:rsid w:val="00CA530B"/>
    <w:rsid w:val="00CA5356"/>
    <w:rsid w:val="00CA5B1B"/>
    <w:rsid w:val="00CA5C31"/>
    <w:rsid w:val="00CA63F3"/>
    <w:rsid w:val="00CA6CE8"/>
    <w:rsid w:val="00CA6D3C"/>
    <w:rsid w:val="00CA6DA2"/>
    <w:rsid w:val="00CA7B52"/>
    <w:rsid w:val="00CA7C79"/>
    <w:rsid w:val="00CB06CF"/>
    <w:rsid w:val="00CB0BA5"/>
    <w:rsid w:val="00CB0C2B"/>
    <w:rsid w:val="00CB0E59"/>
    <w:rsid w:val="00CB0EEC"/>
    <w:rsid w:val="00CB16CC"/>
    <w:rsid w:val="00CB18F4"/>
    <w:rsid w:val="00CB1A3C"/>
    <w:rsid w:val="00CB26D5"/>
    <w:rsid w:val="00CB29D8"/>
    <w:rsid w:val="00CB2F4C"/>
    <w:rsid w:val="00CB2FCB"/>
    <w:rsid w:val="00CB38A7"/>
    <w:rsid w:val="00CB3A51"/>
    <w:rsid w:val="00CB47C5"/>
    <w:rsid w:val="00CB4C93"/>
    <w:rsid w:val="00CB4D18"/>
    <w:rsid w:val="00CB4E92"/>
    <w:rsid w:val="00CB4F6C"/>
    <w:rsid w:val="00CB5A5D"/>
    <w:rsid w:val="00CB6A0D"/>
    <w:rsid w:val="00CB740B"/>
    <w:rsid w:val="00CC03AC"/>
    <w:rsid w:val="00CC0671"/>
    <w:rsid w:val="00CC0E4E"/>
    <w:rsid w:val="00CC0E9D"/>
    <w:rsid w:val="00CC1542"/>
    <w:rsid w:val="00CC276E"/>
    <w:rsid w:val="00CC27D0"/>
    <w:rsid w:val="00CC331B"/>
    <w:rsid w:val="00CC382D"/>
    <w:rsid w:val="00CC3992"/>
    <w:rsid w:val="00CC3A2A"/>
    <w:rsid w:val="00CC427F"/>
    <w:rsid w:val="00CC4663"/>
    <w:rsid w:val="00CC4CAE"/>
    <w:rsid w:val="00CC5C8B"/>
    <w:rsid w:val="00CC5F97"/>
    <w:rsid w:val="00CC60C8"/>
    <w:rsid w:val="00CC6572"/>
    <w:rsid w:val="00CC680C"/>
    <w:rsid w:val="00CC76A1"/>
    <w:rsid w:val="00CC7C01"/>
    <w:rsid w:val="00CD071A"/>
    <w:rsid w:val="00CD0C10"/>
    <w:rsid w:val="00CD1263"/>
    <w:rsid w:val="00CD13B0"/>
    <w:rsid w:val="00CD1766"/>
    <w:rsid w:val="00CD1E66"/>
    <w:rsid w:val="00CD1F1A"/>
    <w:rsid w:val="00CD2260"/>
    <w:rsid w:val="00CD266A"/>
    <w:rsid w:val="00CD2CF9"/>
    <w:rsid w:val="00CD342D"/>
    <w:rsid w:val="00CD34F2"/>
    <w:rsid w:val="00CD3B0C"/>
    <w:rsid w:val="00CD4225"/>
    <w:rsid w:val="00CD5273"/>
    <w:rsid w:val="00CD5431"/>
    <w:rsid w:val="00CD54DC"/>
    <w:rsid w:val="00CD55CF"/>
    <w:rsid w:val="00CD57A9"/>
    <w:rsid w:val="00CD6BB7"/>
    <w:rsid w:val="00CD6DBC"/>
    <w:rsid w:val="00CD70C4"/>
    <w:rsid w:val="00CD7308"/>
    <w:rsid w:val="00CD7CCA"/>
    <w:rsid w:val="00CE018C"/>
    <w:rsid w:val="00CE0C09"/>
    <w:rsid w:val="00CE1532"/>
    <w:rsid w:val="00CE1902"/>
    <w:rsid w:val="00CE20AD"/>
    <w:rsid w:val="00CE26DB"/>
    <w:rsid w:val="00CE2B8F"/>
    <w:rsid w:val="00CE2F34"/>
    <w:rsid w:val="00CE32CE"/>
    <w:rsid w:val="00CE3C8F"/>
    <w:rsid w:val="00CE3E1D"/>
    <w:rsid w:val="00CE452F"/>
    <w:rsid w:val="00CE4807"/>
    <w:rsid w:val="00CE4837"/>
    <w:rsid w:val="00CE4F46"/>
    <w:rsid w:val="00CE4FD7"/>
    <w:rsid w:val="00CE511F"/>
    <w:rsid w:val="00CE6710"/>
    <w:rsid w:val="00CE68E7"/>
    <w:rsid w:val="00CE7125"/>
    <w:rsid w:val="00CE73E7"/>
    <w:rsid w:val="00CE7BD3"/>
    <w:rsid w:val="00CE7DED"/>
    <w:rsid w:val="00CF01F5"/>
    <w:rsid w:val="00CF096E"/>
    <w:rsid w:val="00CF0B11"/>
    <w:rsid w:val="00CF0B71"/>
    <w:rsid w:val="00CF10E6"/>
    <w:rsid w:val="00CF1736"/>
    <w:rsid w:val="00CF1B41"/>
    <w:rsid w:val="00CF2175"/>
    <w:rsid w:val="00CF25DC"/>
    <w:rsid w:val="00CF28DF"/>
    <w:rsid w:val="00CF2955"/>
    <w:rsid w:val="00CF36F7"/>
    <w:rsid w:val="00CF3962"/>
    <w:rsid w:val="00CF3B2A"/>
    <w:rsid w:val="00CF48E4"/>
    <w:rsid w:val="00CF4D54"/>
    <w:rsid w:val="00CF55AF"/>
    <w:rsid w:val="00CF5795"/>
    <w:rsid w:val="00CF5EDD"/>
    <w:rsid w:val="00CF6229"/>
    <w:rsid w:val="00CF66BE"/>
    <w:rsid w:val="00CF6FB9"/>
    <w:rsid w:val="00CF7653"/>
    <w:rsid w:val="00CF7874"/>
    <w:rsid w:val="00CF7D21"/>
    <w:rsid w:val="00CF7ED0"/>
    <w:rsid w:val="00D0012E"/>
    <w:rsid w:val="00D0021D"/>
    <w:rsid w:val="00D0031E"/>
    <w:rsid w:val="00D0088F"/>
    <w:rsid w:val="00D00F82"/>
    <w:rsid w:val="00D015B0"/>
    <w:rsid w:val="00D0168A"/>
    <w:rsid w:val="00D01700"/>
    <w:rsid w:val="00D01887"/>
    <w:rsid w:val="00D0254A"/>
    <w:rsid w:val="00D02776"/>
    <w:rsid w:val="00D03300"/>
    <w:rsid w:val="00D037F9"/>
    <w:rsid w:val="00D03D3A"/>
    <w:rsid w:val="00D04996"/>
    <w:rsid w:val="00D04B4B"/>
    <w:rsid w:val="00D04D63"/>
    <w:rsid w:val="00D04ED8"/>
    <w:rsid w:val="00D053E5"/>
    <w:rsid w:val="00D05EE0"/>
    <w:rsid w:val="00D05F64"/>
    <w:rsid w:val="00D06631"/>
    <w:rsid w:val="00D06EBA"/>
    <w:rsid w:val="00D0708C"/>
    <w:rsid w:val="00D07128"/>
    <w:rsid w:val="00D0730B"/>
    <w:rsid w:val="00D07E14"/>
    <w:rsid w:val="00D11414"/>
    <w:rsid w:val="00D118E2"/>
    <w:rsid w:val="00D11C3A"/>
    <w:rsid w:val="00D122B0"/>
    <w:rsid w:val="00D1238B"/>
    <w:rsid w:val="00D129FA"/>
    <w:rsid w:val="00D12B2A"/>
    <w:rsid w:val="00D133A5"/>
    <w:rsid w:val="00D13947"/>
    <w:rsid w:val="00D13A20"/>
    <w:rsid w:val="00D13AA2"/>
    <w:rsid w:val="00D13FBF"/>
    <w:rsid w:val="00D14294"/>
    <w:rsid w:val="00D1491C"/>
    <w:rsid w:val="00D14F29"/>
    <w:rsid w:val="00D16091"/>
    <w:rsid w:val="00D164D2"/>
    <w:rsid w:val="00D167D7"/>
    <w:rsid w:val="00D16928"/>
    <w:rsid w:val="00D1694E"/>
    <w:rsid w:val="00D16BC2"/>
    <w:rsid w:val="00D16F38"/>
    <w:rsid w:val="00D17591"/>
    <w:rsid w:val="00D1789F"/>
    <w:rsid w:val="00D178EA"/>
    <w:rsid w:val="00D17B3C"/>
    <w:rsid w:val="00D204FF"/>
    <w:rsid w:val="00D207E5"/>
    <w:rsid w:val="00D20962"/>
    <w:rsid w:val="00D20E09"/>
    <w:rsid w:val="00D21556"/>
    <w:rsid w:val="00D219DC"/>
    <w:rsid w:val="00D21A3B"/>
    <w:rsid w:val="00D226FB"/>
    <w:rsid w:val="00D235EA"/>
    <w:rsid w:val="00D2407C"/>
    <w:rsid w:val="00D247A8"/>
    <w:rsid w:val="00D24B13"/>
    <w:rsid w:val="00D24EE7"/>
    <w:rsid w:val="00D24F7E"/>
    <w:rsid w:val="00D257E8"/>
    <w:rsid w:val="00D26326"/>
    <w:rsid w:val="00D2674A"/>
    <w:rsid w:val="00D269E1"/>
    <w:rsid w:val="00D26B64"/>
    <w:rsid w:val="00D27038"/>
    <w:rsid w:val="00D2729E"/>
    <w:rsid w:val="00D2739D"/>
    <w:rsid w:val="00D27642"/>
    <w:rsid w:val="00D27AA6"/>
    <w:rsid w:val="00D27BA9"/>
    <w:rsid w:val="00D30893"/>
    <w:rsid w:val="00D308DE"/>
    <w:rsid w:val="00D309B1"/>
    <w:rsid w:val="00D30DB2"/>
    <w:rsid w:val="00D31072"/>
    <w:rsid w:val="00D3121A"/>
    <w:rsid w:val="00D31A8F"/>
    <w:rsid w:val="00D31F57"/>
    <w:rsid w:val="00D326B6"/>
    <w:rsid w:val="00D3389C"/>
    <w:rsid w:val="00D3395A"/>
    <w:rsid w:val="00D33BA2"/>
    <w:rsid w:val="00D33DEB"/>
    <w:rsid w:val="00D34CA7"/>
    <w:rsid w:val="00D34DDA"/>
    <w:rsid w:val="00D35A5E"/>
    <w:rsid w:val="00D367C9"/>
    <w:rsid w:val="00D36A90"/>
    <w:rsid w:val="00D36DB8"/>
    <w:rsid w:val="00D3710F"/>
    <w:rsid w:val="00D37189"/>
    <w:rsid w:val="00D37468"/>
    <w:rsid w:val="00D37D45"/>
    <w:rsid w:val="00D402C0"/>
    <w:rsid w:val="00D40BF7"/>
    <w:rsid w:val="00D41430"/>
    <w:rsid w:val="00D416F6"/>
    <w:rsid w:val="00D421C7"/>
    <w:rsid w:val="00D423AC"/>
    <w:rsid w:val="00D42479"/>
    <w:rsid w:val="00D42511"/>
    <w:rsid w:val="00D428D3"/>
    <w:rsid w:val="00D42BF6"/>
    <w:rsid w:val="00D42D71"/>
    <w:rsid w:val="00D42FAE"/>
    <w:rsid w:val="00D431F2"/>
    <w:rsid w:val="00D4326E"/>
    <w:rsid w:val="00D436CC"/>
    <w:rsid w:val="00D43DE1"/>
    <w:rsid w:val="00D4462D"/>
    <w:rsid w:val="00D44E86"/>
    <w:rsid w:val="00D44F2C"/>
    <w:rsid w:val="00D45681"/>
    <w:rsid w:val="00D45C93"/>
    <w:rsid w:val="00D462B3"/>
    <w:rsid w:val="00D463EE"/>
    <w:rsid w:val="00D465C9"/>
    <w:rsid w:val="00D467BD"/>
    <w:rsid w:val="00D46804"/>
    <w:rsid w:val="00D46C98"/>
    <w:rsid w:val="00D46D7A"/>
    <w:rsid w:val="00D46DE5"/>
    <w:rsid w:val="00D47100"/>
    <w:rsid w:val="00D47188"/>
    <w:rsid w:val="00D47404"/>
    <w:rsid w:val="00D4794E"/>
    <w:rsid w:val="00D47B93"/>
    <w:rsid w:val="00D50085"/>
    <w:rsid w:val="00D50DA3"/>
    <w:rsid w:val="00D511DD"/>
    <w:rsid w:val="00D511EA"/>
    <w:rsid w:val="00D5150D"/>
    <w:rsid w:val="00D516F2"/>
    <w:rsid w:val="00D51740"/>
    <w:rsid w:val="00D518CF"/>
    <w:rsid w:val="00D5224E"/>
    <w:rsid w:val="00D53BB5"/>
    <w:rsid w:val="00D55A3D"/>
    <w:rsid w:val="00D56357"/>
    <w:rsid w:val="00D5644F"/>
    <w:rsid w:val="00D565A2"/>
    <w:rsid w:val="00D56A5D"/>
    <w:rsid w:val="00D56D59"/>
    <w:rsid w:val="00D57773"/>
    <w:rsid w:val="00D578E6"/>
    <w:rsid w:val="00D57989"/>
    <w:rsid w:val="00D57C25"/>
    <w:rsid w:val="00D600EA"/>
    <w:rsid w:val="00D60365"/>
    <w:rsid w:val="00D6054D"/>
    <w:rsid w:val="00D60AFD"/>
    <w:rsid w:val="00D60C6E"/>
    <w:rsid w:val="00D60D26"/>
    <w:rsid w:val="00D60E75"/>
    <w:rsid w:val="00D60FCC"/>
    <w:rsid w:val="00D6128D"/>
    <w:rsid w:val="00D61405"/>
    <w:rsid w:val="00D61A56"/>
    <w:rsid w:val="00D61DD0"/>
    <w:rsid w:val="00D6298F"/>
    <w:rsid w:val="00D62A39"/>
    <w:rsid w:val="00D62E06"/>
    <w:rsid w:val="00D63705"/>
    <w:rsid w:val="00D637B4"/>
    <w:rsid w:val="00D64194"/>
    <w:rsid w:val="00D64B05"/>
    <w:rsid w:val="00D64BF3"/>
    <w:rsid w:val="00D64CCF"/>
    <w:rsid w:val="00D64EDD"/>
    <w:rsid w:val="00D650E4"/>
    <w:rsid w:val="00D65895"/>
    <w:rsid w:val="00D66ABE"/>
    <w:rsid w:val="00D66B2A"/>
    <w:rsid w:val="00D66C87"/>
    <w:rsid w:val="00D66DA7"/>
    <w:rsid w:val="00D67605"/>
    <w:rsid w:val="00D70291"/>
    <w:rsid w:val="00D707E1"/>
    <w:rsid w:val="00D7098F"/>
    <w:rsid w:val="00D70E6F"/>
    <w:rsid w:val="00D711E4"/>
    <w:rsid w:val="00D71E59"/>
    <w:rsid w:val="00D7206D"/>
    <w:rsid w:val="00D72074"/>
    <w:rsid w:val="00D7241B"/>
    <w:rsid w:val="00D72447"/>
    <w:rsid w:val="00D7293F"/>
    <w:rsid w:val="00D72958"/>
    <w:rsid w:val="00D72B95"/>
    <w:rsid w:val="00D72C57"/>
    <w:rsid w:val="00D7304D"/>
    <w:rsid w:val="00D733AD"/>
    <w:rsid w:val="00D73E5D"/>
    <w:rsid w:val="00D73E78"/>
    <w:rsid w:val="00D73FE5"/>
    <w:rsid w:val="00D741BA"/>
    <w:rsid w:val="00D75FA0"/>
    <w:rsid w:val="00D7614B"/>
    <w:rsid w:val="00D765C7"/>
    <w:rsid w:val="00D76EED"/>
    <w:rsid w:val="00D77794"/>
    <w:rsid w:val="00D77AAC"/>
    <w:rsid w:val="00D77CBD"/>
    <w:rsid w:val="00D77E8B"/>
    <w:rsid w:val="00D77FAC"/>
    <w:rsid w:val="00D801CA"/>
    <w:rsid w:val="00D80327"/>
    <w:rsid w:val="00D804FA"/>
    <w:rsid w:val="00D80A8D"/>
    <w:rsid w:val="00D81065"/>
    <w:rsid w:val="00D81137"/>
    <w:rsid w:val="00D81638"/>
    <w:rsid w:val="00D816CD"/>
    <w:rsid w:val="00D81EAE"/>
    <w:rsid w:val="00D8256A"/>
    <w:rsid w:val="00D825FB"/>
    <w:rsid w:val="00D826F4"/>
    <w:rsid w:val="00D82C74"/>
    <w:rsid w:val="00D83575"/>
    <w:rsid w:val="00D836C0"/>
    <w:rsid w:val="00D83889"/>
    <w:rsid w:val="00D839BC"/>
    <w:rsid w:val="00D83D9C"/>
    <w:rsid w:val="00D83F0B"/>
    <w:rsid w:val="00D842CF"/>
    <w:rsid w:val="00D85869"/>
    <w:rsid w:val="00D86036"/>
    <w:rsid w:val="00D865BD"/>
    <w:rsid w:val="00D86CFB"/>
    <w:rsid w:val="00D86F34"/>
    <w:rsid w:val="00D87032"/>
    <w:rsid w:val="00D8755E"/>
    <w:rsid w:val="00D9039C"/>
    <w:rsid w:val="00D906F2"/>
    <w:rsid w:val="00D90825"/>
    <w:rsid w:val="00D910BE"/>
    <w:rsid w:val="00D91536"/>
    <w:rsid w:val="00D917B7"/>
    <w:rsid w:val="00D92264"/>
    <w:rsid w:val="00D93A95"/>
    <w:rsid w:val="00D93C24"/>
    <w:rsid w:val="00D940F8"/>
    <w:rsid w:val="00D94383"/>
    <w:rsid w:val="00D94554"/>
    <w:rsid w:val="00D95828"/>
    <w:rsid w:val="00D95B0D"/>
    <w:rsid w:val="00D95E99"/>
    <w:rsid w:val="00D95E9E"/>
    <w:rsid w:val="00D96DAB"/>
    <w:rsid w:val="00D96E25"/>
    <w:rsid w:val="00D96EE8"/>
    <w:rsid w:val="00D9767B"/>
    <w:rsid w:val="00D978A7"/>
    <w:rsid w:val="00DA0E06"/>
    <w:rsid w:val="00DA0F5C"/>
    <w:rsid w:val="00DA129F"/>
    <w:rsid w:val="00DA1498"/>
    <w:rsid w:val="00DA181C"/>
    <w:rsid w:val="00DA205F"/>
    <w:rsid w:val="00DA21EC"/>
    <w:rsid w:val="00DA2779"/>
    <w:rsid w:val="00DA27EA"/>
    <w:rsid w:val="00DA2887"/>
    <w:rsid w:val="00DA29B3"/>
    <w:rsid w:val="00DA2C85"/>
    <w:rsid w:val="00DA4146"/>
    <w:rsid w:val="00DA441E"/>
    <w:rsid w:val="00DA538A"/>
    <w:rsid w:val="00DA5E0A"/>
    <w:rsid w:val="00DA5EC1"/>
    <w:rsid w:val="00DA6024"/>
    <w:rsid w:val="00DA62BD"/>
    <w:rsid w:val="00DA6567"/>
    <w:rsid w:val="00DA6665"/>
    <w:rsid w:val="00DA6711"/>
    <w:rsid w:val="00DA6F20"/>
    <w:rsid w:val="00DA6F89"/>
    <w:rsid w:val="00DA712F"/>
    <w:rsid w:val="00DA7646"/>
    <w:rsid w:val="00DA7ED0"/>
    <w:rsid w:val="00DB0222"/>
    <w:rsid w:val="00DB023E"/>
    <w:rsid w:val="00DB0CE7"/>
    <w:rsid w:val="00DB11C6"/>
    <w:rsid w:val="00DB196F"/>
    <w:rsid w:val="00DB1B10"/>
    <w:rsid w:val="00DB245D"/>
    <w:rsid w:val="00DB2491"/>
    <w:rsid w:val="00DB2ABE"/>
    <w:rsid w:val="00DB2C95"/>
    <w:rsid w:val="00DB2FE3"/>
    <w:rsid w:val="00DB30FC"/>
    <w:rsid w:val="00DB3375"/>
    <w:rsid w:val="00DB35BB"/>
    <w:rsid w:val="00DB39C1"/>
    <w:rsid w:val="00DB3B99"/>
    <w:rsid w:val="00DB4085"/>
    <w:rsid w:val="00DB4B5A"/>
    <w:rsid w:val="00DB4E91"/>
    <w:rsid w:val="00DB4F92"/>
    <w:rsid w:val="00DB5746"/>
    <w:rsid w:val="00DB5A8B"/>
    <w:rsid w:val="00DB5ACC"/>
    <w:rsid w:val="00DB612F"/>
    <w:rsid w:val="00DB65B2"/>
    <w:rsid w:val="00DB6B8F"/>
    <w:rsid w:val="00DB6D78"/>
    <w:rsid w:val="00DB7A33"/>
    <w:rsid w:val="00DB7E34"/>
    <w:rsid w:val="00DC01F2"/>
    <w:rsid w:val="00DC0314"/>
    <w:rsid w:val="00DC05C8"/>
    <w:rsid w:val="00DC07E5"/>
    <w:rsid w:val="00DC0810"/>
    <w:rsid w:val="00DC0842"/>
    <w:rsid w:val="00DC0925"/>
    <w:rsid w:val="00DC0C76"/>
    <w:rsid w:val="00DC11CB"/>
    <w:rsid w:val="00DC2533"/>
    <w:rsid w:val="00DC2551"/>
    <w:rsid w:val="00DC2565"/>
    <w:rsid w:val="00DC264B"/>
    <w:rsid w:val="00DC2CFB"/>
    <w:rsid w:val="00DC30E6"/>
    <w:rsid w:val="00DC418C"/>
    <w:rsid w:val="00DC563E"/>
    <w:rsid w:val="00DC6C65"/>
    <w:rsid w:val="00DC6D37"/>
    <w:rsid w:val="00DC7048"/>
    <w:rsid w:val="00DC78C9"/>
    <w:rsid w:val="00DC7F34"/>
    <w:rsid w:val="00DD03D7"/>
    <w:rsid w:val="00DD0DE2"/>
    <w:rsid w:val="00DD0F6B"/>
    <w:rsid w:val="00DD1124"/>
    <w:rsid w:val="00DD1830"/>
    <w:rsid w:val="00DD18B3"/>
    <w:rsid w:val="00DD1C31"/>
    <w:rsid w:val="00DD1C7A"/>
    <w:rsid w:val="00DD1FDB"/>
    <w:rsid w:val="00DD2618"/>
    <w:rsid w:val="00DD27B5"/>
    <w:rsid w:val="00DD2AD1"/>
    <w:rsid w:val="00DD2C9A"/>
    <w:rsid w:val="00DD2E6D"/>
    <w:rsid w:val="00DD345B"/>
    <w:rsid w:val="00DD379D"/>
    <w:rsid w:val="00DD3AB6"/>
    <w:rsid w:val="00DD3DCD"/>
    <w:rsid w:val="00DD3E53"/>
    <w:rsid w:val="00DD4267"/>
    <w:rsid w:val="00DD4F73"/>
    <w:rsid w:val="00DD562E"/>
    <w:rsid w:val="00DD5810"/>
    <w:rsid w:val="00DD6796"/>
    <w:rsid w:val="00DD7211"/>
    <w:rsid w:val="00DD7DF2"/>
    <w:rsid w:val="00DD7F82"/>
    <w:rsid w:val="00DE0D35"/>
    <w:rsid w:val="00DE0E51"/>
    <w:rsid w:val="00DE154E"/>
    <w:rsid w:val="00DE1F05"/>
    <w:rsid w:val="00DE1F1E"/>
    <w:rsid w:val="00DE1F90"/>
    <w:rsid w:val="00DE23ED"/>
    <w:rsid w:val="00DE2572"/>
    <w:rsid w:val="00DE2F4A"/>
    <w:rsid w:val="00DE2FA2"/>
    <w:rsid w:val="00DE3160"/>
    <w:rsid w:val="00DE3342"/>
    <w:rsid w:val="00DE35D9"/>
    <w:rsid w:val="00DE407C"/>
    <w:rsid w:val="00DE57A0"/>
    <w:rsid w:val="00DE5B0B"/>
    <w:rsid w:val="00DE5D91"/>
    <w:rsid w:val="00DE67E4"/>
    <w:rsid w:val="00DE6A25"/>
    <w:rsid w:val="00DE6A84"/>
    <w:rsid w:val="00DE71A7"/>
    <w:rsid w:val="00DE73AC"/>
    <w:rsid w:val="00DE73E5"/>
    <w:rsid w:val="00DE7789"/>
    <w:rsid w:val="00DE79E4"/>
    <w:rsid w:val="00DF07AC"/>
    <w:rsid w:val="00DF0B29"/>
    <w:rsid w:val="00DF0C23"/>
    <w:rsid w:val="00DF0C6D"/>
    <w:rsid w:val="00DF1155"/>
    <w:rsid w:val="00DF1490"/>
    <w:rsid w:val="00DF1BB4"/>
    <w:rsid w:val="00DF1F62"/>
    <w:rsid w:val="00DF22E9"/>
    <w:rsid w:val="00DF2600"/>
    <w:rsid w:val="00DF2A38"/>
    <w:rsid w:val="00DF2A7B"/>
    <w:rsid w:val="00DF2BFB"/>
    <w:rsid w:val="00DF2FD2"/>
    <w:rsid w:val="00DF3416"/>
    <w:rsid w:val="00DF346C"/>
    <w:rsid w:val="00DF3715"/>
    <w:rsid w:val="00DF4234"/>
    <w:rsid w:val="00DF44AA"/>
    <w:rsid w:val="00DF54BB"/>
    <w:rsid w:val="00DF5706"/>
    <w:rsid w:val="00DF628C"/>
    <w:rsid w:val="00DF6381"/>
    <w:rsid w:val="00DF6400"/>
    <w:rsid w:val="00DF6A94"/>
    <w:rsid w:val="00DF6D64"/>
    <w:rsid w:val="00DF6E72"/>
    <w:rsid w:val="00DF7356"/>
    <w:rsid w:val="00DF7FCA"/>
    <w:rsid w:val="00E0016B"/>
    <w:rsid w:val="00E0054A"/>
    <w:rsid w:val="00E00594"/>
    <w:rsid w:val="00E00826"/>
    <w:rsid w:val="00E00B63"/>
    <w:rsid w:val="00E00CC8"/>
    <w:rsid w:val="00E01339"/>
    <w:rsid w:val="00E01482"/>
    <w:rsid w:val="00E02770"/>
    <w:rsid w:val="00E028F4"/>
    <w:rsid w:val="00E02952"/>
    <w:rsid w:val="00E029D6"/>
    <w:rsid w:val="00E02C42"/>
    <w:rsid w:val="00E0346C"/>
    <w:rsid w:val="00E039C1"/>
    <w:rsid w:val="00E0445A"/>
    <w:rsid w:val="00E0445B"/>
    <w:rsid w:val="00E04ACC"/>
    <w:rsid w:val="00E050C4"/>
    <w:rsid w:val="00E05E48"/>
    <w:rsid w:val="00E0612F"/>
    <w:rsid w:val="00E061F4"/>
    <w:rsid w:val="00E064BB"/>
    <w:rsid w:val="00E07226"/>
    <w:rsid w:val="00E10C49"/>
    <w:rsid w:val="00E10E41"/>
    <w:rsid w:val="00E10F93"/>
    <w:rsid w:val="00E11C32"/>
    <w:rsid w:val="00E11C97"/>
    <w:rsid w:val="00E11FDF"/>
    <w:rsid w:val="00E12042"/>
    <w:rsid w:val="00E121B9"/>
    <w:rsid w:val="00E124FE"/>
    <w:rsid w:val="00E12522"/>
    <w:rsid w:val="00E12669"/>
    <w:rsid w:val="00E12FF2"/>
    <w:rsid w:val="00E13691"/>
    <w:rsid w:val="00E14A3C"/>
    <w:rsid w:val="00E14B4D"/>
    <w:rsid w:val="00E14E87"/>
    <w:rsid w:val="00E14F76"/>
    <w:rsid w:val="00E14FBC"/>
    <w:rsid w:val="00E168F8"/>
    <w:rsid w:val="00E16B7C"/>
    <w:rsid w:val="00E17A3E"/>
    <w:rsid w:val="00E2012C"/>
    <w:rsid w:val="00E20178"/>
    <w:rsid w:val="00E20A63"/>
    <w:rsid w:val="00E2141D"/>
    <w:rsid w:val="00E2197F"/>
    <w:rsid w:val="00E22E49"/>
    <w:rsid w:val="00E231A4"/>
    <w:rsid w:val="00E23283"/>
    <w:rsid w:val="00E234B8"/>
    <w:rsid w:val="00E2427A"/>
    <w:rsid w:val="00E2461F"/>
    <w:rsid w:val="00E2477C"/>
    <w:rsid w:val="00E249E0"/>
    <w:rsid w:val="00E26A38"/>
    <w:rsid w:val="00E26F69"/>
    <w:rsid w:val="00E2773B"/>
    <w:rsid w:val="00E27A06"/>
    <w:rsid w:val="00E27A8A"/>
    <w:rsid w:val="00E30166"/>
    <w:rsid w:val="00E31611"/>
    <w:rsid w:val="00E316FD"/>
    <w:rsid w:val="00E3178A"/>
    <w:rsid w:val="00E32441"/>
    <w:rsid w:val="00E32628"/>
    <w:rsid w:val="00E337A8"/>
    <w:rsid w:val="00E3424F"/>
    <w:rsid w:val="00E34309"/>
    <w:rsid w:val="00E34AF0"/>
    <w:rsid w:val="00E34B79"/>
    <w:rsid w:val="00E34CED"/>
    <w:rsid w:val="00E34E1A"/>
    <w:rsid w:val="00E34E4A"/>
    <w:rsid w:val="00E34E9F"/>
    <w:rsid w:val="00E351F5"/>
    <w:rsid w:val="00E352D9"/>
    <w:rsid w:val="00E353AD"/>
    <w:rsid w:val="00E36126"/>
    <w:rsid w:val="00E362DA"/>
    <w:rsid w:val="00E36549"/>
    <w:rsid w:val="00E36662"/>
    <w:rsid w:val="00E36840"/>
    <w:rsid w:val="00E368C4"/>
    <w:rsid w:val="00E3789A"/>
    <w:rsid w:val="00E37C51"/>
    <w:rsid w:val="00E406C3"/>
    <w:rsid w:val="00E40ACF"/>
    <w:rsid w:val="00E40AE3"/>
    <w:rsid w:val="00E40BC7"/>
    <w:rsid w:val="00E411F7"/>
    <w:rsid w:val="00E41689"/>
    <w:rsid w:val="00E419B9"/>
    <w:rsid w:val="00E4204A"/>
    <w:rsid w:val="00E42DE5"/>
    <w:rsid w:val="00E4334A"/>
    <w:rsid w:val="00E43656"/>
    <w:rsid w:val="00E436A5"/>
    <w:rsid w:val="00E438EA"/>
    <w:rsid w:val="00E43AAC"/>
    <w:rsid w:val="00E43C68"/>
    <w:rsid w:val="00E43C71"/>
    <w:rsid w:val="00E43D21"/>
    <w:rsid w:val="00E43D90"/>
    <w:rsid w:val="00E43E94"/>
    <w:rsid w:val="00E4568E"/>
    <w:rsid w:val="00E45C5D"/>
    <w:rsid w:val="00E45EB3"/>
    <w:rsid w:val="00E4616E"/>
    <w:rsid w:val="00E46173"/>
    <w:rsid w:val="00E4666C"/>
    <w:rsid w:val="00E474C6"/>
    <w:rsid w:val="00E478A2"/>
    <w:rsid w:val="00E47CB0"/>
    <w:rsid w:val="00E5005E"/>
    <w:rsid w:val="00E50B12"/>
    <w:rsid w:val="00E50B29"/>
    <w:rsid w:val="00E50D63"/>
    <w:rsid w:val="00E50FA8"/>
    <w:rsid w:val="00E51A52"/>
    <w:rsid w:val="00E521BF"/>
    <w:rsid w:val="00E5248C"/>
    <w:rsid w:val="00E529A2"/>
    <w:rsid w:val="00E531ED"/>
    <w:rsid w:val="00E54086"/>
    <w:rsid w:val="00E544BF"/>
    <w:rsid w:val="00E545A8"/>
    <w:rsid w:val="00E549C8"/>
    <w:rsid w:val="00E54AC6"/>
    <w:rsid w:val="00E54C75"/>
    <w:rsid w:val="00E54D13"/>
    <w:rsid w:val="00E54D9A"/>
    <w:rsid w:val="00E54E84"/>
    <w:rsid w:val="00E54FCE"/>
    <w:rsid w:val="00E550C5"/>
    <w:rsid w:val="00E57CBD"/>
    <w:rsid w:val="00E57E09"/>
    <w:rsid w:val="00E57FD4"/>
    <w:rsid w:val="00E603DA"/>
    <w:rsid w:val="00E604A5"/>
    <w:rsid w:val="00E60EDF"/>
    <w:rsid w:val="00E617A4"/>
    <w:rsid w:val="00E61CC6"/>
    <w:rsid w:val="00E62129"/>
    <w:rsid w:val="00E629B8"/>
    <w:rsid w:val="00E62A2F"/>
    <w:rsid w:val="00E63739"/>
    <w:rsid w:val="00E63D78"/>
    <w:rsid w:val="00E64484"/>
    <w:rsid w:val="00E644B7"/>
    <w:rsid w:val="00E6479A"/>
    <w:rsid w:val="00E64951"/>
    <w:rsid w:val="00E6596D"/>
    <w:rsid w:val="00E66671"/>
    <w:rsid w:val="00E66D25"/>
    <w:rsid w:val="00E66F0A"/>
    <w:rsid w:val="00E6751E"/>
    <w:rsid w:val="00E67545"/>
    <w:rsid w:val="00E67874"/>
    <w:rsid w:val="00E67CDF"/>
    <w:rsid w:val="00E70604"/>
    <w:rsid w:val="00E714D4"/>
    <w:rsid w:val="00E7157D"/>
    <w:rsid w:val="00E72053"/>
    <w:rsid w:val="00E72511"/>
    <w:rsid w:val="00E725CC"/>
    <w:rsid w:val="00E726FC"/>
    <w:rsid w:val="00E72902"/>
    <w:rsid w:val="00E72F9F"/>
    <w:rsid w:val="00E73C3A"/>
    <w:rsid w:val="00E73EBA"/>
    <w:rsid w:val="00E73FEA"/>
    <w:rsid w:val="00E74B23"/>
    <w:rsid w:val="00E74E0B"/>
    <w:rsid w:val="00E750A8"/>
    <w:rsid w:val="00E7513B"/>
    <w:rsid w:val="00E753BB"/>
    <w:rsid w:val="00E759DB"/>
    <w:rsid w:val="00E75E35"/>
    <w:rsid w:val="00E76AC0"/>
    <w:rsid w:val="00E76BA1"/>
    <w:rsid w:val="00E76F04"/>
    <w:rsid w:val="00E772FB"/>
    <w:rsid w:val="00E77B7F"/>
    <w:rsid w:val="00E77BBC"/>
    <w:rsid w:val="00E77D10"/>
    <w:rsid w:val="00E80A2C"/>
    <w:rsid w:val="00E81021"/>
    <w:rsid w:val="00E81251"/>
    <w:rsid w:val="00E81253"/>
    <w:rsid w:val="00E81459"/>
    <w:rsid w:val="00E8188C"/>
    <w:rsid w:val="00E81F1E"/>
    <w:rsid w:val="00E81F9F"/>
    <w:rsid w:val="00E8200E"/>
    <w:rsid w:val="00E82114"/>
    <w:rsid w:val="00E82589"/>
    <w:rsid w:val="00E82B10"/>
    <w:rsid w:val="00E832F6"/>
    <w:rsid w:val="00E833AA"/>
    <w:rsid w:val="00E83969"/>
    <w:rsid w:val="00E840C0"/>
    <w:rsid w:val="00E84D1C"/>
    <w:rsid w:val="00E84D6D"/>
    <w:rsid w:val="00E84FD5"/>
    <w:rsid w:val="00E8515E"/>
    <w:rsid w:val="00E8577D"/>
    <w:rsid w:val="00E867C2"/>
    <w:rsid w:val="00E86D93"/>
    <w:rsid w:val="00E8722B"/>
    <w:rsid w:val="00E87260"/>
    <w:rsid w:val="00E90096"/>
    <w:rsid w:val="00E90301"/>
    <w:rsid w:val="00E90768"/>
    <w:rsid w:val="00E90B41"/>
    <w:rsid w:val="00E90FA9"/>
    <w:rsid w:val="00E91519"/>
    <w:rsid w:val="00E92018"/>
    <w:rsid w:val="00E9270E"/>
    <w:rsid w:val="00E92737"/>
    <w:rsid w:val="00E931D8"/>
    <w:rsid w:val="00E93BB7"/>
    <w:rsid w:val="00E94BEC"/>
    <w:rsid w:val="00E953CF"/>
    <w:rsid w:val="00E95687"/>
    <w:rsid w:val="00E958CD"/>
    <w:rsid w:val="00E95AB6"/>
    <w:rsid w:val="00E96039"/>
    <w:rsid w:val="00E967B0"/>
    <w:rsid w:val="00E96D8B"/>
    <w:rsid w:val="00E978EB"/>
    <w:rsid w:val="00EA013C"/>
    <w:rsid w:val="00EA0617"/>
    <w:rsid w:val="00EA0A24"/>
    <w:rsid w:val="00EA0C74"/>
    <w:rsid w:val="00EA1BB2"/>
    <w:rsid w:val="00EA217D"/>
    <w:rsid w:val="00EA2424"/>
    <w:rsid w:val="00EA25A1"/>
    <w:rsid w:val="00EA27CC"/>
    <w:rsid w:val="00EA2C5E"/>
    <w:rsid w:val="00EA302E"/>
    <w:rsid w:val="00EA35EB"/>
    <w:rsid w:val="00EA36DA"/>
    <w:rsid w:val="00EA3B9B"/>
    <w:rsid w:val="00EA3DF8"/>
    <w:rsid w:val="00EA4FC8"/>
    <w:rsid w:val="00EA5003"/>
    <w:rsid w:val="00EA5005"/>
    <w:rsid w:val="00EA5302"/>
    <w:rsid w:val="00EA674A"/>
    <w:rsid w:val="00EA69F6"/>
    <w:rsid w:val="00EA6A8A"/>
    <w:rsid w:val="00EA7936"/>
    <w:rsid w:val="00EA7ABA"/>
    <w:rsid w:val="00EB0236"/>
    <w:rsid w:val="00EB0243"/>
    <w:rsid w:val="00EB0455"/>
    <w:rsid w:val="00EB04B9"/>
    <w:rsid w:val="00EB15F2"/>
    <w:rsid w:val="00EB182D"/>
    <w:rsid w:val="00EB19BB"/>
    <w:rsid w:val="00EB20B4"/>
    <w:rsid w:val="00EB211D"/>
    <w:rsid w:val="00EB22BA"/>
    <w:rsid w:val="00EB25D9"/>
    <w:rsid w:val="00EB269D"/>
    <w:rsid w:val="00EB2E4E"/>
    <w:rsid w:val="00EB31F0"/>
    <w:rsid w:val="00EB354B"/>
    <w:rsid w:val="00EB455B"/>
    <w:rsid w:val="00EB4AEC"/>
    <w:rsid w:val="00EB504A"/>
    <w:rsid w:val="00EB56E2"/>
    <w:rsid w:val="00EB5EDE"/>
    <w:rsid w:val="00EB6205"/>
    <w:rsid w:val="00EB6520"/>
    <w:rsid w:val="00EB6A59"/>
    <w:rsid w:val="00EB6E9C"/>
    <w:rsid w:val="00EB7394"/>
    <w:rsid w:val="00EB78B9"/>
    <w:rsid w:val="00EB7A95"/>
    <w:rsid w:val="00EB7B85"/>
    <w:rsid w:val="00EB7D1F"/>
    <w:rsid w:val="00EB7D59"/>
    <w:rsid w:val="00EB7D87"/>
    <w:rsid w:val="00EC09C3"/>
    <w:rsid w:val="00EC0B03"/>
    <w:rsid w:val="00EC0B44"/>
    <w:rsid w:val="00EC13FC"/>
    <w:rsid w:val="00EC14BB"/>
    <w:rsid w:val="00EC1EE5"/>
    <w:rsid w:val="00EC1F62"/>
    <w:rsid w:val="00EC25A6"/>
    <w:rsid w:val="00EC26C8"/>
    <w:rsid w:val="00EC296F"/>
    <w:rsid w:val="00EC3276"/>
    <w:rsid w:val="00EC34A5"/>
    <w:rsid w:val="00EC3655"/>
    <w:rsid w:val="00EC38AB"/>
    <w:rsid w:val="00EC3BCB"/>
    <w:rsid w:val="00EC3F67"/>
    <w:rsid w:val="00EC4700"/>
    <w:rsid w:val="00EC4B4A"/>
    <w:rsid w:val="00EC4D91"/>
    <w:rsid w:val="00EC6453"/>
    <w:rsid w:val="00EC6827"/>
    <w:rsid w:val="00EC6A34"/>
    <w:rsid w:val="00EC6C65"/>
    <w:rsid w:val="00EC6EFB"/>
    <w:rsid w:val="00EC6F91"/>
    <w:rsid w:val="00EC6FE4"/>
    <w:rsid w:val="00EC74C1"/>
    <w:rsid w:val="00EC7BDA"/>
    <w:rsid w:val="00ED037E"/>
    <w:rsid w:val="00ED046E"/>
    <w:rsid w:val="00ED0D70"/>
    <w:rsid w:val="00ED0E75"/>
    <w:rsid w:val="00ED0FF1"/>
    <w:rsid w:val="00ED2DEF"/>
    <w:rsid w:val="00ED2E5F"/>
    <w:rsid w:val="00ED2F30"/>
    <w:rsid w:val="00ED3B6D"/>
    <w:rsid w:val="00ED3E05"/>
    <w:rsid w:val="00ED4D8A"/>
    <w:rsid w:val="00ED4DAB"/>
    <w:rsid w:val="00ED51B9"/>
    <w:rsid w:val="00ED524A"/>
    <w:rsid w:val="00ED5568"/>
    <w:rsid w:val="00ED5B0F"/>
    <w:rsid w:val="00ED6815"/>
    <w:rsid w:val="00ED73B7"/>
    <w:rsid w:val="00ED760D"/>
    <w:rsid w:val="00ED77E3"/>
    <w:rsid w:val="00ED7B1B"/>
    <w:rsid w:val="00ED7BB2"/>
    <w:rsid w:val="00EE0059"/>
    <w:rsid w:val="00EE0797"/>
    <w:rsid w:val="00EE1235"/>
    <w:rsid w:val="00EE1328"/>
    <w:rsid w:val="00EE22D4"/>
    <w:rsid w:val="00EE2617"/>
    <w:rsid w:val="00EE2737"/>
    <w:rsid w:val="00EE2F79"/>
    <w:rsid w:val="00EE37C3"/>
    <w:rsid w:val="00EE38BA"/>
    <w:rsid w:val="00EE4368"/>
    <w:rsid w:val="00EE460C"/>
    <w:rsid w:val="00EE4A56"/>
    <w:rsid w:val="00EE5529"/>
    <w:rsid w:val="00EE56E8"/>
    <w:rsid w:val="00EE5C2F"/>
    <w:rsid w:val="00EE61B4"/>
    <w:rsid w:val="00EE63A1"/>
    <w:rsid w:val="00EE6877"/>
    <w:rsid w:val="00EE7A46"/>
    <w:rsid w:val="00EE7BE1"/>
    <w:rsid w:val="00EE7E68"/>
    <w:rsid w:val="00EF03B9"/>
    <w:rsid w:val="00EF0652"/>
    <w:rsid w:val="00EF0CFF"/>
    <w:rsid w:val="00EF0EF4"/>
    <w:rsid w:val="00EF1211"/>
    <w:rsid w:val="00EF1A0B"/>
    <w:rsid w:val="00EF1A92"/>
    <w:rsid w:val="00EF2276"/>
    <w:rsid w:val="00EF2788"/>
    <w:rsid w:val="00EF2A48"/>
    <w:rsid w:val="00EF2B9C"/>
    <w:rsid w:val="00EF2E76"/>
    <w:rsid w:val="00EF34C7"/>
    <w:rsid w:val="00EF352B"/>
    <w:rsid w:val="00EF37F1"/>
    <w:rsid w:val="00EF3D7C"/>
    <w:rsid w:val="00EF444A"/>
    <w:rsid w:val="00EF4507"/>
    <w:rsid w:val="00EF4E15"/>
    <w:rsid w:val="00EF5963"/>
    <w:rsid w:val="00EF5D81"/>
    <w:rsid w:val="00EF5D99"/>
    <w:rsid w:val="00EF630B"/>
    <w:rsid w:val="00EF787A"/>
    <w:rsid w:val="00EF7C8A"/>
    <w:rsid w:val="00EF7DDA"/>
    <w:rsid w:val="00F008DA"/>
    <w:rsid w:val="00F00E7C"/>
    <w:rsid w:val="00F0112B"/>
    <w:rsid w:val="00F01176"/>
    <w:rsid w:val="00F0143B"/>
    <w:rsid w:val="00F01786"/>
    <w:rsid w:val="00F02133"/>
    <w:rsid w:val="00F0216C"/>
    <w:rsid w:val="00F02305"/>
    <w:rsid w:val="00F02E65"/>
    <w:rsid w:val="00F035B8"/>
    <w:rsid w:val="00F03819"/>
    <w:rsid w:val="00F03A45"/>
    <w:rsid w:val="00F03BDC"/>
    <w:rsid w:val="00F03CA8"/>
    <w:rsid w:val="00F03E4D"/>
    <w:rsid w:val="00F03E9D"/>
    <w:rsid w:val="00F0406D"/>
    <w:rsid w:val="00F043A5"/>
    <w:rsid w:val="00F04D81"/>
    <w:rsid w:val="00F051A0"/>
    <w:rsid w:val="00F05E32"/>
    <w:rsid w:val="00F0608F"/>
    <w:rsid w:val="00F06312"/>
    <w:rsid w:val="00F064A9"/>
    <w:rsid w:val="00F074B4"/>
    <w:rsid w:val="00F0771E"/>
    <w:rsid w:val="00F07FED"/>
    <w:rsid w:val="00F107AE"/>
    <w:rsid w:val="00F10AC3"/>
    <w:rsid w:val="00F10BD9"/>
    <w:rsid w:val="00F114AA"/>
    <w:rsid w:val="00F11523"/>
    <w:rsid w:val="00F117C8"/>
    <w:rsid w:val="00F11E6D"/>
    <w:rsid w:val="00F120F1"/>
    <w:rsid w:val="00F12368"/>
    <w:rsid w:val="00F12D7B"/>
    <w:rsid w:val="00F134B6"/>
    <w:rsid w:val="00F139F1"/>
    <w:rsid w:val="00F143AC"/>
    <w:rsid w:val="00F14C72"/>
    <w:rsid w:val="00F15061"/>
    <w:rsid w:val="00F15129"/>
    <w:rsid w:val="00F15B58"/>
    <w:rsid w:val="00F16105"/>
    <w:rsid w:val="00F165DF"/>
    <w:rsid w:val="00F16B41"/>
    <w:rsid w:val="00F1702B"/>
    <w:rsid w:val="00F1716A"/>
    <w:rsid w:val="00F172A7"/>
    <w:rsid w:val="00F1760F"/>
    <w:rsid w:val="00F176BA"/>
    <w:rsid w:val="00F176F9"/>
    <w:rsid w:val="00F1793F"/>
    <w:rsid w:val="00F17AC3"/>
    <w:rsid w:val="00F17CF3"/>
    <w:rsid w:val="00F17F48"/>
    <w:rsid w:val="00F200B9"/>
    <w:rsid w:val="00F201BB"/>
    <w:rsid w:val="00F20326"/>
    <w:rsid w:val="00F203B2"/>
    <w:rsid w:val="00F20803"/>
    <w:rsid w:val="00F2094F"/>
    <w:rsid w:val="00F21072"/>
    <w:rsid w:val="00F2162E"/>
    <w:rsid w:val="00F218D2"/>
    <w:rsid w:val="00F21E17"/>
    <w:rsid w:val="00F220C7"/>
    <w:rsid w:val="00F22A3B"/>
    <w:rsid w:val="00F22F9C"/>
    <w:rsid w:val="00F2332A"/>
    <w:rsid w:val="00F23530"/>
    <w:rsid w:val="00F239EE"/>
    <w:rsid w:val="00F23D80"/>
    <w:rsid w:val="00F23E92"/>
    <w:rsid w:val="00F24478"/>
    <w:rsid w:val="00F248CA"/>
    <w:rsid w:val="00F24A7B"/>
    <w:rsid w:val="00F24CEC"/>
    <w:rsid w:val="00F25E1F"/>
    <w:rsid w:val="00F26713"/>
    <w:rsid w:val="00F26EBF"/>
    <w:rsid w:val="00F2711D"/>
    <w:rsid w:val="00F2724D"/>
    <w:rsid w:val="00F272F3"/>
    <w:rsid w:val="00F27541"/>
    <w:rsid w:val="00F27957"/>
    <w:rsid w:val="00F3007E"/>
    <w:rsid w:val="00F304BF"/>
    <w:rsid w:val="00F30847"/>
    <w:rsid w:val="00F30E50"/>
    <w:rsid w:val="00F30ECA"/>
    <w:rsid w:val="00F31679"/>
    <w:rsid w:val="00F31F84"/>
    <w:rsid w:val="00F3223B"/>
    <w:rsid w:val="00F32AF0"/>
    <w:rsid w:val="00F33289"/>
    <w:rsid w:val="00F33858"/>
    <w:rsid w:val="00F339B1"/>
    <w:rsid w:val="00F33B1F"/>
    <w:rsid w:val="00F33B61"/>
    <w:rsid w:val="00F34279"/>
    <w:rsid w:val="00F34D6B"/>
    <w:rsid w:val="00F36409"/>
    <w:rsid w:val="00F36559"/>
    <w:rsid w:val="00F36D37"/>
    <w:rsid w:val="00F3703D"/>
    <w:rsid w:val="00F37105"/>
    <w:rsid w:val="00F37906"/>
    <w:rsid w:val="00F37F97"/>
    <w:rsid w:val="00F40219"/>
    <w:rsid w:val="00F40FC3"/>
    <w:rsid w:val="00F41B8F"/>
    <w:rsid w:val="00F423DF"/>
    <w:rsid w:val="00F42402"/>
    <w:rsid w:val="00F42565"/>
    <w:rsid w:val="00F4273B"/>
    <w:rsid w:val="00F429E3"/>
    <w:rsid w:val="00F43241"/>
    <w:rsid w:val="00F432C6"/>
    <w:rsid w:val="00F4381C"/>
    <w:rsid w:val="00F43905"/>
    <w:rsid w:val="00F44171"/>
    <w:rsid w:val="00F44241"/>
    <w:rsid w:val="00F44390"/>
    <w:rsid w:val="00F44F1F"/>
    <w:rsid w:val="00F452C9"/>
    <w:rsid w:val="00F45709"/>
    <w:rsid w:val="00F45EC6"/>
    <w:rsid w:val="00F4621C"/>
    <w:rsid w:val="00F469C4"/>
    <w:rsid w:val="00F474AB"/>
    <w:rsid w:val="00F47923"/>
    <w:rsid w:val="00F47E14"/>
    <w:rsid w:val="00F500B5"/>
    <w:rsid w:val="00F5062A"/>
    <w:rsid w:val="00F50780"/>
    <w:rsid w:val="00F5104A"/>
    <w:rsid w:val="00F517A4"/>
    <w:rsid w:val="00F5241C"/>
    <w:rsid w:val="00F524B2"/>
    <w:rsid w:val="00F525BA"/>
    <w:rsid w:val="00F5284C"/>
    <w:rsid w:val="00F52F40"/>
    <w:rsid w:val="00F5375A"/>
    <w:rsid w:val="00F53995"/>
    <w:rsid w:val="00F53C34"/>
    <w:rsid w:val="00F53DFC"/>
    <w:rsid w:val="00F54216"/>
    <w:rsid w:val="00F54711"/>
    <w:rsid w:val="00F54D83"/>
    <w:rsid w:val="00F55932"/>
    <w:rsid w:val="00F566A7"/>
    <w:rsid w:val="00F5689A"/>
    <w:rsid w:val="00F571BC"/>
    <w:rsid w:val="00F57524"/>
    <w:rsid w:val="00F57BB4"/>
    <w:rsid w:val="00F57D51"/>
    <w:rsid w:val="00F57F3E"/>
    <w:rsid w:val="00F602BA"/>
    <w:rsid w:val="00F6033E"/>
    <w:rsid w:val="00F6052A"/>
    <w:rsid w:val="00F6079C"/>
    <w:rsid w:val="00F60C1A"/>
    <w:rsid w:val="00F62084"/>
    <w:rsid w:val="00F62BCC"/>
    <w:rsid w:val="00F631EB"/>
    <w:rsid w:val="00F63A48"/>
    <w:rsid w:val="00F63B6C"/>
    <w:rsid w:val="00F64634"/>
    <w:rsid w:val="00F65258"/>
    <w:rsid w:val="00F656C3"/>
    <w:rsid w:val="00F661FB"/>
    <w:rsid w:val="00F6642F"/>
    <w:rsid w:val="00F666B2"/>
    <w:rsid w:val="00F6688D"/>
    <w:rsid w:val="00F670DC"/>
    <w:rsid w:val="00F670E8"/>
    <w:rsid w:val="00F67271"/>
    <w:rsid w:val="00F6763E"/>
    <w:rsid w:val="00F67A34"/>
    <w:rsid w:val="00F67D1A"/>
    <w:rsid w:val="00F67D3F"/>
    <w:rsid w:val="00F67FD4"/>
    <w:rsid w:val="00F700C1"/>
    <w:rsid w:val="00F70402"/>
    <w:rsid w:val="00F706A5"/>
    <w:rsid w:val="00F70A48"/>
    <w:rsid w:val="00F70A66"/>
    <w:rsid w:val="00F70BA9"/>
    <w:rsid w:val="00F70E1D"/>
    <w:rsid w:val="00F7121B"/>
    <w:rsid w:val="00F71493"/>
    <w:rsid w:val="00F7153E"/>
    <w:rsid w:val="00F71C8E"/>
    <w:rsid w:val="00F726D2"/>
    <w:rsid w:val="00F73302"/>
    <w:rsid w:val="00F73575"/>
    <w:rsid w:val="00F7377D"/>
    <w:rsid w:val="00F73ED1"/>
    <w:rsid w:val="00F7433B"/>
    <w:rsid w:val="00F743AD"/>
    <w:rsid w:val="00F7471B"/>
    <w:rsid w:val="00F75B67"/>
    <w:rsid w:val="00F76610"/>
    <w:rsid w:val="00F77227"/>
    <w:rsid w:val="00F77618"/>
    <w:rsid w:val="00F77DEC"/>
    <w:rsid w:val="00F81026"/>
    <w:rsid w:val="00F810A0"/>
    <w:rsid w:val="00F812FB"/>
    <w:rsid w:val="00F813B1"/>
    <w:rsid w:val="00F813B4"/>
    <w:rsid w:val="00F819DE"/>
    <w:rsid w:val="00F8233A"/>
    <w:rsid w:val="00F82599"/>
    <w:rsid w:val="00F82AD5"/>
    <w:rsid w:val="00F82B88"/>
    <w:rsid w:val="00F82DC9"/>
    <w:rsid w:val="00F830DD"/>
    <w:rsid w:val="00F83440"/>
    <w:rsid w:val="00F838AA"/>
    <w:rsid w:val="00F840F1"/>
    <w:rsid w:val="00F84395"/>
    <w:rsid w:val="00F844C1"/>
    <w:rsid w:val="00F845C4"/>
    <w:rsid w:val="00F851E8"/>
    <w:rsid w:val="00F859F0"/>
    <w:rsid w:val="00F85EE4"/>
    <w:rsid w:val="00F8642F"/>
    <w:rsid w:val="00F86720"/>
    <w:rsid w:val="00F868B4"/>
    <w:rsid w:val="00F86BB5"/>
    <w:rsid w:val="00F872D5"/>
    <w:rsid w:val="00F878A9"/>
    <w:rsid w:val="00F87B64"/>
    <w:rsid w:val="00F90A1E"/>
    <w:rsid w:val="00F90C83"/>
    <w:rsid w:val="00F9112B"/>
    <w:rsid w:val="00F9174C"/>
    <w:rsid w:val="00F91A7A"/>
    <w:rsid w:val="00F9210A"/>
    <w:rsid w:val="00F92246"/>
    <w:rsid w:val="00F92DB5"/>
    <w:rsid w:val="00F931A9"/>
    <w:rsid w:val="00F93217"/>
    <w:rsid w:val="00F937DF"/>
    <w:rsid w:val="00F937E2"/>
    <w:rsid w:val="00F93BBF"/>
    <w:rsid w:val="00F93F70"/>
    <w:rsid w:val="00F943D3"/>
    <w:rsid w:val="00F94E82"/>
    <w:rsid w:val="00F95107"/>
    <w:rsid w:val="00F951BE"/>
    <w:rsid w:val="00F95229"/>
    <w:rsid w:val="00F96760"/>
    <w:rsid w:val="00F971F2"/>
    <w:rsid w:val="00F97384"/>
    <w:rsid w:val="00F97AD0"/>
    <w:rsid w:val="00FA064D"/>
    <w:rsid w:val="00FA0CE1"/>
    <w:rsid w:val="00FA119D"/>
    <w:rsid w:val="00FA1B57"/>
    <w:rsid w:val="00FA1B75"/>
    <w:rsid w:val="00FA1B89"/>
    <w:rsid w:val="00FA1C4C"/>
    <w:rsid w:val="00FA269E"/>
    <w:rsid w:val="00FA2BF1"/>
    <w:rsid w:val="00FA2D74"/>
    <w:rsid w:val="00FA3097"/>
    <w:rsid w:val="00FA3C46"/>
    <w:rsid w:val="00FA3D71"/>
    <w:rsid w:val="00FA402B"/>
    <w:rsid w:val="00FA40B8"/>
    <w:rsid w:val="00FA44A5"/>
    <w:rsid w:val="00FA4927"/>
    <w:rsid w:val="00FA5062"/>
    <w:rsid w:val="00FA5411"/>
    <w:rsid w:val="00FA551C"/>
    <w:rsid w:val="00FA568D"/>
    <w:rsid w:val="00FA56E5"/>
    <w:rsid w:val="00FA58E2"/>
    <w:rsid w:val="00FA656E"/>
    <w:rsid w:val="00FA69FA"/>
    <w:rsid w:val="00FA6CC9"/>
    <w:rsid w:val="00FA74BD"/>
    <w:rsid w:val="00FA7547"/>
    <w:rsid w:val="00FA7C55"/>
    <w:rsid w:val="00FA7E93"/>
    <w:rsid w:val="00FB0626"/>
    <w:rsid w:val="00FB08E2"/>
    <w:rsid w:val="00FB0A62"/>
    <w:rsid w:val="00FB0D00"/>
    <w:rsid w:val="00FB0E4E"/>
    <w:rsid w:val="00FB1391"/>
    <w:rsid w:val="00FB1870"/>
    <w:rsid w:val="00FB1A43"/>
    <w:rsid w:val="00FB1B51"/>
    <w:rsid w:val="00FB1EAF"/>
    <w:rsid w:val="00FB2091"/>
    <w:rsid w:val="00FB21E3"/>
    <w:rsid w:val="00FB2428"/>
    <w:rsid w:val="00FB31C8"/>
    <w:rsid w:val="00FB34F4"/>
    <w:rsid w:val="00FB3800"/>
    <w:rsid w:val="00FB3D6C"/>
    <w:rsid w:val="00FB3F02"/>
    <w:rsid w:val="00FB51BE"/>
    <w:rsid w:val="00FB5DA8"/>
    <w:rsid w:val="00FB6041"/>
    <w:rsid w:val="00FB6AE9"/>
    <w:rsid w:val="00FB6D89"/>
    <w:rsid w:val="00FB7558"/>
    <w:rsid w:val="00FB76C5"/>
    <w:rsid w:val="00FB7A10"/>
    <w:rsid w:val="00FC0571"/>
    <w:rsid w:val="00FC07CB"/>
    <w:rsid w:val="00FC090B"/>
    <w:rsid w:val="00FC0DF3"/>
    <w:rsid w:val="00FC0F3F"/>
    <w:rsid w:val="00FC1122"/>
    <w:rsid w:val="00FC14C1"/>
    <w:rsid w:val="00FC19A5"/>
    <w:rsid w:val="00FC2AED"/>
    <w:rsid w:val="00FC2B05"/>
    <w:rsid w:val="00FC2D95"/>
    <w:rsid w:val="00FC2E50"/>
    <w:rsid w:val="00FC32D2"/>
    <w:rsid w:val="00FC356D"/>
    <w:rsid w:val="00FC36E5"/>
    <w:rsid w:val="00FC3BEB"/>
    <w:rsid w:val="00FC3F50"/>
    <w:rsid w:val="00FC42A0"/>
    <w:rsid w:val="00FC48A8"/>
    <w:rsid w:val="00FC52DA"/>
    <w:rsid w:val="00FC534C"/>
    <w:rsid w:val="00FC598B"/>
    <w:rsid w:val="00FC5FF7"/>
    <w:rsid w:val="00FC610C"/>
    <w:rsid w:val="00FC6835"/>
    <w:rsid w:val="00FC6FA4"/>
    <w:rsid w:val="00FC718C"/>
    <w:rsid w:val="00FC74A5"/>
    <w:rsid w:val="00FC75BD"/>
    <w:rsid w:val="00FC7A0E"/>
    <w:rsid w:val="00FC7A48"/>
    <w:rsid w:val="00FC7A60"/>
    <w:rsid w:val="00FC7AB8"/>
    <w:rsid w:val="00FC7B62"/>
    <w:rsid w:val="00FC7CA4"/>
    <w:rsid w:val="00FD07ED"/>
    <w:rsid w:val="00FD0E0F"/>
    <w:rsid w:val="00FD1043"/>
    <w:rsid w:val="00FD10EB"/>
    <w:rsid w:val="00FD1A43"/>
    <w:rsid w:val="00FD1E14"/>
    <w:rsid w:val="00FD1F88"/>
    <w:rsid w:val="00FD2127"/>
    <w:rsid w:val="00FD22F0"/>
    <w:rsid w:val="00FD2675"/>
    <w:rsid w:val="00FD2F8A"/>
    <w:rsid w:val="00FD38D3"/>
    <w:rsid w:val="00FD3A83"/>
    <w:rsid w:val="00FD4021"/>
    <w:rsid w:val="00FD45A5"/>
    <w:rsid w:val="00FD4682"/>
    <w:rsid w:val="00FD47F3"/>
    <w:rsid w:val="00FD4819"/>
    <w:rsid w:val="00FD4919"/>
    <w:rsid w:val="00FD497F"/>
    <w:rsid w:val="00FD4A18"/>
    <w:rsid w:val="00FD55C0"/>
    <w:rsid w:val="00FD5D1C"/>
    <w:rsid w:val="00FD6417"/>
    <w:rsid w:val="00FD6A37"/>
    <w:rsid w:val="00FD6C90"/>
    <w:rsid w:val="00FD76C0"/>
    <w:rsid w:val="00FE0405"/>
    <w:rsid w:val="00FE090D"/>
    <w:rsid w:val="00FE0A04"/>
    <w:rsid w:val="00FE0A9F"/>
    <w:rsid w:val="00FE0DE5"/>
    <w:rsid w:val="00FE0F25"/>
    <w:rsid w:val="00FE1660"/>
    <w:rsid w:val="00FE19C9"/>
    <w:rsid w:val="00FE1AF3"/>
    <w:rsid w:val="00FE1CF8"/>
    <w:rsid w:val="00FE1EB0"/>
    <w:rsid w:val="00FE2833"/>
    <w:rsid w:val="00FE2F2E"/>
    <w:rsid w:val="00FE36B8"/>
    <w:rsid w:val="00FE3B04"/>
    <w:rsid w:val="00FE3E5B"/>
    <w:rsid w:val="00FE40AD"/>
    <w:rsid w:val="00FE428A"/>
    <w:rsid w:val="00FE4636"/>
    <w:rsid w:val="00FE4750"/>
    <w:rsid w:val="00FE4ACE"/>
    <w:rsid w:val="00FE53E5"/>
    <w:rsid w:val="00FE56BF"/>
    <w:rsid w:val="00FE5AE2"/>
    <w:rsid w:val="00FE5B98"/>
    <w:rsid w:val="00FE674C"/>
    <w:rsid w:val="00FE68A6"/>
    <w:rsid w:val="00FE69C4"/>
    <w:rsid w:val="00FE7237"/>
    <w:rsid w:val="00FE7547"/>
    <w:rsid w:val="00FE7CC2"/>
    <w:rsid w:val="00FF089D"/>
    <w:rsid w:val="00FF0B88"/>
    <w:rsid w:val="00FF0DCD"/>
    <w:rsid w:val="00FF108A"/>
    <w:rsid w:val="00FF10CC"/>
    <w:rsid w:val="00FF12B4"/>
    <w:rsid w:val="00FF1382"/>
    <w:rsid w:val="00FF1BDC"/>
    <w:rsid w:val="00FF22EF"/>
    <w:rsid w:val="00FF3766"/>
    <w:rsid w:val="00FF4616"/>
    <w:rsid w:val="00FF4BF9"/>
    <w:rsid w:val="00FF5504"/>
    <w:rsid w:val="00FF553A"/>
    <w:rsid w:val="00FF562B"/>
    <w:rsid w:val="00FF629D"/>
    <w:rsid w:val="00FF64A8"/>
    <w:rsid w:val="00FF7565"/>
    <w:rsid w:val="00FF76D8"/>
    <w:rsid w:val="00FF7B8D"/>
    <w:rsid w:val="14C41AA0"/>
    <w:rsid w:val="41593545"/>
    <w:rsid w:val="6C7825C6"/>
    <w:rsid w:val="6E8A4C84"/>
    <w:rsid w:val="6E8D502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7D426E"/>
  <w15:docId w15:val="{8A6B3A2C-8B5D-4A20-90B0-7CD379A5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nhideWhenUsed="1" w:qFormat="1"/>
    <w:lsdException w:name="annotation text" w:unhideWhenUsed="1" w:qFormat="1"/>
    <w:lsdException w:name="header" w:qFormat="1"/>
    <w:lsdException w:name="footer" w:qFormat="1"/>
    <w:lsdException w:name="index heading" w:uiPriority="0" w:qFormat="1"/>
    <w:lsdException w:name="caption" w:semiHidden="1" w:uiPriority="35" w:unhideWhenUsed="1" w:qFormat="1"/>
    <w:lsdException w:name="table of figures" w:uiPriority="0" w:qFormat="1"/>
    <w:lsdException w:name="envelope address" w:uiPriority="0" w:qFormat="1"/>
    <w:lsdException w:name="envelope return" w:uiPriority="0" w:qFormat="1"/>
    <w:lsdException w:name="footnote reference" w:unhideWhenUsed="1"/>
    <w:lsdException w:name="annotation reference" w:semiHidden="1" w:unhideWhenUsed="1" w:qFormat="1"/>
    <w:lsdException w:name="line number" w:semiHidden="1" w:uiPriority="0" w:unhideWhenUsed="1"/>
    <w:lsdException w:name="page number" w:qFormat="1"/>
    <w:lsdException w:name="endnote reference" w:semiHidden="1" w:uiPriority="0" w:unhideWhenUsed="1"/>
    <w:lsdException w:name="endnote text" w:qFormat="1"/>
    <w:lsdException w:name="table of authorities" w:uiPriority="0" w:qFormat="1"/>
    <w:lsdException w:name="macro" w:uiPriority="0" w:qFormat="1"/>
    <w:lsdException w:name="toa heading" w:uiPriority="0" w:qFormat="1"/>
    <w:lsdException w:name="List" w:qFormat="1"/>
    <w:lsdException w:name="List Bullet" w:qFormat="1"/>
    <w:lsdException w:name="List Number" w:uiPriority="0" w:qFormat="1"/>
    <w:lsdException w:name="List 2" w:qFormat="1"/>
    <w:lsdException w:name="List 3" w:qFormat="1"/>
    <w:lsdException w:name="List 4"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uiPriority="0" w:qFormat="1"/>
    <w:lsdException w:name="Signature" w:uiPriority="0" w:qFormat="1"/>
    <w:lsdException w:name="Default Paragraph Font" w:semiHidden="1" w:uiPriority="1" w:unhideWhenUsed="1" w:qFormat="1"/>
    <w:lsdException w:name="List Continue" w:qFormat="1"/>
    <w:lsdException w:name="List Continue 2" w:qFormat="1"/>
    <w:lsdException w:name="List Continue 3" w:uiPriority="0"/>
    <w:lsdException w:name="List Continue 4" w:qFormat="1"/>
    <w:lsdException w:name="List Continue 5" w:uiPriority="0" w:qFormat="1"/>
    <w:lsdException w:name="Message Header" w:uiPriority="0" w:qFormat="1"/>
    <w:lsdException w:name="Subtitle" w:qFormat="1"/>
    <w:lsdException w:name="Salutation" w:qFormat="1"/>
    <w:lsdException w:name="Date" w:uiPriority="0" w:qFormat="1"/>
    <w:lsdException w:name="Body Text First Indent" w:qFormat="1"/>
    <w:lsdException w:name="Body Text First Indent 2" w:qFormat="1"/>
    <w:lsdException w:name="Note Heading" w:uiPriority="0" w:qFormat="1"/>
    <w:lsdException w:name="Body Text 2" w:qFormat="1"/>
    <w:lsdException w:name="Body Text 3" w:unhideWhenUsed="1" w:qFormat="1"/>
    <w:lsdException w:name="Body Text Indent 3" w:unhideWhenUsed="1" w:qFormat="1"/>
    <w:lsdException w:name="Block Text" w:qFormat="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unhideWhenUsed="1" w:qFormat="1"/>
    <w:lsdException w:name="E-mail Signature" w:uiPriority="0" w:qFormat="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uiPriority="0"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qFormat="1"/>
    <w:lsdException w:name="HTML Sample" w:semiHidden="1" w:uiPriority="0" w:unhideWhenUsed="1"/>
    <w:lsdException w:name="HTML Typewriter" w:semiHidden="1" w:unhideWhenUsed="1" w:qFormat="1"/>
    <w:lsdException w:name="HTML Variable" w:semiHidden="1" w:uiPriority="0"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67" w:qFormat="1"/>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Arial"/>
      <w:sz w:val="24"/>
      <w:szCs w:val="28"/>
      <w:lang w:eastAsia="es-ES"/>
    </w:rPr>
  </w:style>
  <w:style w:type="paragraph" w:styleId="Ttulo1">
    <w:name w:val="heading 1"/>
    <w:basedOn w:val="Normal"/>
    <w:next w:val="Normal"/>
    <w:link w:val="Ttulo1Car"/>
    <w:uiPriority w:val="9"/>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unhideWhenUsed/>
    <w:qFormat/>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pPr>
      <w:keepNext/>
      <w:jc w:val="center"/>
      <w:outlineLvl w:val="2"/>
    </w:pPr>
    <w:rPr>
      <w:rFonts w:cs="Times New Roman"/>
      <w:b/>
      <w:bCs/>
      <w:sz w:val="22"/>
      <w:szCs w:val="24"/>
    </w:rPr>
  </w:style>
  <w:style w:type="paragraph" w:styleId="Ttulo4">
    <w:name w:val="heading 4"/>
    <w:basedOn w:val="Normal"/>
    <w:next w:val="Normal"/>
    <w:link w:val="Ttulo4Car"/>
    <w:uiPriority w:val="99"/>
    <w:qFormat/>
    <w:pPr>
      <w:keepNext/>
      <w:spacing w:line="480" w:lineRule="auto"/>
      <w:jc w:val="center"/>
      <w:outlineLvl w:val="3"/>
    </w:pPr>
    <w:rPr>
      <w:rFonts w:ascii="Tahoma" w:hAnsi="Tahoma" w:cs="Tahoma"/>
      <w:b/>
      <w:bCs/>
      <w:sz w:val="20"/>
      <w:szCs w:val="24"/>
    </w:rPr>
  </w:style>
  <w:style w:type="paragraph" w:styleId="Ttulo5">
    <w:name w:val="heading 5"/>
    <w:basedOn w:val="Normal"/>
    <w:next w:val="Normal"/>
    <w:link w:val="Ttulo5Car"/>
    <w:uiPriority w:val="99"/>
    <w:qFormat/>
    <w:pPr>
      <w:keepNext/>
      <w:jc w:val="left"/>
      <w:outlineLvl w:val="4"/>
    </w:pPr>
    <w:rPr>
      <w:rFonts w:ascii="Tahoma" w:hAnsi="Tahoma" w:cs="Tahoma"/>
      <w:b/>
      <w:bCs/>
      <w:sz w:val="20"/>
      <w:szCs w:val="24"/>
    </w:rPr>
  </w:style>
  <w:style w:type="paragraph" w:styleId="Ttulo6">
    <w:name w:val="heading 6"/>
    <w:basedOn w:val="Normal"/>
    <w:next w:val="Normal"/>
    <w:link w:val="Ttulo6Car"/>
    <w:uiPriority w:val="99"/>
    <w:semiHidden/>
    <w:unhideWhenUsed/>
    <w:qFormat/>
    <w:pPr>
      <w:spacing w:before="240" w:after="60"/>
      <w:jc w:val="left"/>
      <w:outlineLvl w:val="5"/>
    </w:pPr>
    <w:rPr>
      <w:rFonts w:ascii="Calibri" w:hAnsi="Calibri" w:cs="Times New Roman"/>
      <w:b/>
      <w:bCs/>
      <w:sz w:val="22"/>
      <w:szCs w:val="22"/>
    </w:rPr>
  </w:style>
  <w:style w:type="paragraph" w:styleId="Ttulo7">
    <w:name w:val="heading 7"/>
    <w:basedOn w:val="Normal"/>
    <w:next w:val="Normal"/>
    <w:link w:val="Ttulo7Car"/>
    <w:uiPriority w:val="99"/>
    <w:semiHidden/>
    <w:unhideWhenUsed/>
    <w:qFormat/>
    <w:pPr>
      <w:spacing w:before="240" w:after="60"/>
      <w:jc w:val="left"/>
      <w:outlineLvl w:val="6"/>
    </w:pPr>
    <w:rPr>
      <w:rFonts w:ascii="Calibri" w:hAnsi="Calibri" w:cs="Times New Roman"/>
      <w:szCs w:val="24"/>
    </w:rPr>
  </w:style>
  <w:style w:type="paragraph" w:styleId="Ttulo8">
    <w:name w:val="heading 8"/>
    <w:basedOn w:val="Normal"/>
    <w:next w:val="Normal"/>
    <w:link w:val="Ttulo8Car"/>
    <w:uiPriority w:val="99"/>
    <w:semiHidden/>
    <w:unhideWhenUsed/>
    <w:qFormat/>
    <w:pPr>
      <w:spacing w:before="240" w:after="60"/>
      <w:jc w:val="left"/>
      <w:outlineLvl w:val="7"/>
    </w:pPr>
    <w:rPr>
      <w:rFonts w:ascii="Calibri" w:hAnsi="Calibri" w:cs="Times New Roman"/>
      <w:i/>
      <w:iCs/>
      <w:szCs w:val="24"/>
    </w:rPr>
  </w:style>
  <w:style w:type="paragraph" w:styleId="Ttulo9">
    <w:name w:val="heading 9"/>
    <w:basedOn w:val="Normal"/>
    <w:next w:val="Normal"/>
    <w:link w:val="Ttulo9Car"/>
    <w:uiPriority w:val="99"/>
    <w:semiHidden/>
    <w:unhideWhenUsed/>
    <w:qFormat/>
    <w:pPr>
      <w:spacing w:before="240" w:after="60"/>
      <w:jc w:val="left"/>
      <w:outlineLvl w:val="8"/>
    </w:pPr>
    <w:rPr>
      <w:rFonts w:ascii="Calibri Light"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MquinadeescribirHTML">
    <w:name w:val="HTML Typewriter"/>
    <w:uiPriority w:val="99"/>
    <w:semiHidden/>
    <w:unhideWhenUsed/>
    <w:qFormat/>
    <w:rPr>
      <w:rFonts w:ascii="Courier New" w:eastAsia="Times New Roman" w:hAnsi="Courier New" w:cs="Courier New" w:hint="default"/>
      <w:sz w:val="20"/>
      <w:szCs w:val="20"/>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uiPriority w:val="99"/>
    <w:unhideWhenUsed/>
    <w:rPr>
      <w:vertAlign w:val="superscript"/>
    </w:rPr>
  </w:style>
  <w:style w:type="character" w:styleId="nfasis">
    <w:name w:val="Emphasis"/>
    <w:basedOn w:val="Fuentedeprrafopredeter"/>
    <w:qFormat/>
    <w:rPr>
      <w:i/>
      <w:iCs/>
    </w:rPr>
  </w:style>
  <w:style w:type="character" w:styleId="Hipervnculo">
    <w:name w:val="Hyperlink"/>
    <w:uiPriority w:val="99"/>
    <w:unhideWhenUsed/>
    <w:qFormat/>
    <w:rPr>
      <w:color w:val="0000FF"/>
      <w:u w:val="single"/>
    </w:rPr>
  </w:style>
  <w:style w:type="character" w:styleId="Hipervnculovisitado">
    <w:name w:val="FollowedHyperlink"/>
    <w:basedOn w:val="Fuentedeprrafopredeter"/>
    <w:uiPriority w:val="99"/>
    <w:unhideWhenUsed/>
    <w:qFormat/>
    <w:rPr>
      <w:color w:val="954F72"/>
      <w:u w:val="single"/>
    </w:rPr>
  </w:style>
  <w:style w:type="character" w:styleId="Nmerodepgina">
    <w:name w:val="page number"/>
    <w:basedOn w:val="Fuentedeprrafopredeter"/>
    <w:uiPriority w:val="99"/>
    <w:qFormat/>
  </w:style>
  <w:style w:type="character" w:styleId="Textoennegrita">
    <w:name w:val="Strong"/>
    <w:basedOn w:val="Fuentedeprrafopredeter"/>
    <w:uiPriority w:val="22"/>
    <w:qFormat/>
    <w:rPr>
      <w:b/>
      <w:bCs/>
    </w:rPr>
  </w:style>
  <w:style w:type="paragraph" w:styleId="Continuarlista2">
    <w:name w:val="List Continue 2"/>
    <w:basedOn w:val="Normal"/>
    <w:uiPriority w:val="99"/>
    <w:qFormat/>
    <w:pPr>
      <w:spacing w:after="120"/>
      <w:ind w:left="566"/>
      <w:contextualSpacing/>
      <w:jc w:val="left"/>
    </w:pPr>
    <w:rPr>
      <w:rFonts w:ascii="Times New Roman" w:hAnsi="Times New Roman" w:cs="Times New Roman"/>
      <w:szCs w:val="24"/>
    </w:rPr>
  </w:style>
  <w:style w:type="paragraph" w:styleId="ndice1">
    <w:name w:val="index 1"/>
    <w:basedOn w:val="Normal"/>
    <w:next w:val="Normal"/>
    <w:autoRedefine/>
    <w:qFormat/>
    <w:pPr>
      <w:ind w:left="240" w:hanging="240"/>
      <w:jc w:val="left"/>
    </w:pPr>
    <w:rPr>
      <w:rFonts w:ascii="Times New Roman" w:hAnsi="Times New Roman" w:cs="Times New Roman"/>
      <w:szCs w:val="24"/>
    </w:rPr>
  </w:style>
  <w:style w:type="paragraph" w:styleId="TDC3">
    <w:name w:val="toc 3"/>
    <w:basedOn w:val="Normal"/>
    <w:next w:val="Normal"/>
    <w:autoRedefine/>
    <w:qFormat/>
    <w:pPr>
      <w:ind w:left="480"/>
      <w:jc w:val="left"/>
    </w:pPr>
    <w:rPr>
      <w:rFonts w:ascii="Times New Roman" w:hAnsi="Times New Roman" w:cs="Times New Roman"/>
      <w:szCs w:val="24"/>
    </w:rPr>
  </w:style>
  <w:style w:type="paragraph" w:styleId="ndice7">
    <w:name w:val="index 7"/>
    <w:basedOn w:val="Normal"/>
    <w:next w:val="Normal"/>
    <w:autoRedefine/>
    <w:qFormat/>
    <w:pPr>
      <w:ind w:left="1680" w:hanging="240"/>
      <w:jc w:val="left"/>
    </w:pPr>
    <w:rPr>
      <w:rFonts w:ascii="Times New Roman" w:hAnsi="Times New Roman" w:cs="Times New Roman"/>
      <w:szCs w:val="24"/>
    </w:rPr>
  </w:style>
  <w:style w:type="paragraph" w:styleId="Textonotapie">
    <w:name w:val="footnote text"/>
    <w:basedOn w:val="Normal"/>
    <w:link w:val="TextonotapieCar"/>
    <w:uiPriority w:val="99"/>
    <w:unhideWhenUsed/>
    <w:qFormat/>
    <w:rPr>
      <w:rFonts w:ascii="Calibri" w:eastAsia="Calibri" w:hAnsi="Calibri"/>
      <w:sz w:val="20"/>
      <w:szCs w:val="20"/>
      <w:lang w:eastAsia="en-US"/>
    </w:rPr>
  </w:style>
  <w:style w:type="paragraph" w:styleId="TDC9">
    <w:name w:val="toc 9"/>
    <w:basedOn w:val="Normal"/>
    <w:next w:val="Normal"/>
    <w:autoRedefine/>
    <w:qFormat/>
    <w:pPr>
      <w:ind w:left="1920"/>
      <w:jc w:val="left"/>
    </w:pPr>
    <w:rPr>
      <w:rFonts w:ascii="Times New Roman" w:hAnsi="Times New Roman" w:cs="Times New Roman"/>
      <w:szCs w:val="24"/>
    </w:rPr>
  </w:style>
  <w:style w:type="paragraph" w:styleId="Descripcin">
    <w:name w:val="caption"/>
    <w:basedOn w:val="Normal"/>
    <w:next w:val="Normal"/>
    <w:link w:val="DescripcinCar1"/>
    <w:uiPriority w:val="35"/>
    <w:semiHidden/>
    <w:unhideWhenUsed/>
    <w:qFormat/>
    <w:pPr>
      <w:jc w:val="left"/>
    </w:pPr>
    <w:rPr>
      <w:rFonts w:ascii="Times New Roman" w:hAnsi="Times New Roman" w:cs="Times New Roman"/>
      <w:b/>
      <w:bCs/>
      <w:sz w:val="20"/>
      <w:szCs w:val="20"/>
    </w:rPr>
  </w:style>
  <w:style w:type="paragraph" w:styleId="TDC7">
    <w:name w:val="toc 7"/>
    <w:basedOn w:val="Normal"/>
    <w:next w:val="Normal"/>
    <w:autoRedefine/>
    <w:qFormat/>
    <w:pPr>
      <w:ind w:left="1440"/>
      <w:jc w:val="left"/>
    </w:pPr>
    <w:rPr>
      <w:rFonts w:ascii="Times New Roman" w:hAnsi="Times New Roman" w:cs="Times New Roman"/>
      <w:szCs w:val="24"/>
    </w:rPr>
  </w:style>
  <w:style w:type="paragraph" w:styleId="TDC1">
    <w:name w:val="toc 1"/>
    <w:basedOn w:val="Normal"/>
    <w:next w:val="Normal"/>
    <w:autoRedefine/>
    <w:qFormat/>
    <w:pPr>
      <w:jc w:val="left"/>
    </w:pPr>
    <w:rPr>
      <w:rFonts w:ascii="Times New Roman" w:hAnsi="Times New Roman" w:cs="Times New Roman"/>
      <w:szCs w:val="24"/>
    </w:rPr>
  </w:style>
  <w:style w:type="paragraph" w:styleId="Encabezadodelista">
    <w:name w:val="toa heading"/>
    <w:basedOn w:val="Normal"/>
    <w:next w:val="Normal"/>
    <w:qFormat/>
    <w:pPr>
      <w:spacing w:before="120"/>
      <w:jc w:val="left"/>
    </w:pPr>
    <w:rPr>
      <w:rFonts w:ascii="Calibri Light" w:hAnsi="Calibri Light" w:cs="Times New Roman"/>
      <w:b/>
      <w:bCs/>
      <w:szCs w:val="24"/>
    </w:rPr>
  </w:style>
  <w:style w:type="paragraph" w:styleId="ndice4">
    <w:name w:val="index 4"/>
    <w:basedOn w:val="Normal"/>
    <w:next w:val="Normal"/>
    <w:autoRedefine/>
    <w:qFormat/>
    <w:pPr>
      <w:ind w:left="960" w:hanging="240"/>
      <w:jc w:val="left"/>
    </w:pPr>
    <w:rPr>
      <w:rFonts w:ascii="Times New Roman" w:hAnsi="Times New Roman" w:cs="Times New Roman"/>
      <w:szCs w:val="24"/>
    </w:rPr>
  </w:style>
  <w:style w:type="paragraph" w:styleId="Mapadeldocumento">
    <w:name w:val="Document Map"/>
    <w:basedOn w:val="Normal"/>
    <w:link w:val="MapadeldocumentoCar"/>
    <w:uiPriority w:val="99"/>
    <w:qFormat/>
    <w:pPr>
      <w:jc w:val="left"/>
    </w:pPr>
    <w:rPr>
      <w:rFonts w:ascii="Segoe UI" w:hAnsi="Segoe UI" w:cs="Segoe UI"/>
      <w:sz w:val="16"/>
      <w:szCs w:val="16"/>
    </w:rPr>
  </w:style>
  <w:style w:type="paragraph" w:styleId="TDC8">
    <w:name w:val="toc 8"/>
    <w:basedOn w:val="Normal"/>
    <w:next w:val="Normal"/>
    <w:autoRedefine/>
    <w:qFormat/>
    <w:pPr>
      <w:ind w:left="1680"/>
      <w:jc w:val="left"/>
    </w:pPr>
    <w:rPr>
      <w:rFonts w:ascii="Times New Roman" w:hAnsi="Times New Roman" w:cs="Times New Roman"/>
      <w:szCs w:val="24"/>
    </w:rPr>
  </w:style>
  <w:style w:type="paragraph" w:styleId="TDC2">
    <w:name w:val="toc 2"/>
    <w:basedOn w:val="Normal"/>
    <w:next w:val="Normal"/>
    <w:autoRedefine/>
    <w:qFormat/>
    <w:pPr>
      <w:ind w:left="240"/>
      <w:jc w:val="left"/>
    </w:pPr>
    <w:rPr>
      <w:rFonts w:ascii="Times New Roman" w:hAnsi="Times New Roman" w:cs="Times New Roman"/>
      <w:szCs w:val="24"/>
    </w:rPr>
  </w:style>
  <w:style w:type="paragraph" w:styleId="Textomacro">
    <w:name w:val="macro"/>
    <w:link w:val="TextomacroC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s-ES"/>
    </w:rPr>
  </w:style>
  <w:style w:type="paragraph" w:styleId="ndice3">
    <w:name w:val="index 3"/>
    <w:basedOn w:val="Normal"/>
    <w:next w:val="Normal"/>
    <w:autoRedefine/>
    <w:qFormat/>
    <w:pPr>
      <w:ind w:left="720" w:hanging="240"/>
      <w:jc w:val="left"/>
    </w:pPr>
    <w:rPr>
      <w:rFonts w:ascii="Times New Roman" w:hAnsi="Times New Roman" w:cs="Times New Roman"/>
      <w:szCs w:val="24"/>
    </w:rPr>
  </w:style>
  <w:style w:type="paragraph" w:styleId="Textonotaalfinal">
    <w:name w:val="endnote text"/>
    <w:basedOn w:val="Normal"/>
    <w:link w:val="TextonotaalfinalCar"/>
    <w:uiPriority w:val="99"/>
    <w:qFormat/>
    <w:pPr>
      <w:jc w:val="left"/>
    </w:pPr>
    <w:rPr>
      <w:rFonts w:ascii="Times New Roman" w:hAnsi="Times New Roman" w:cs="Times New Roman"/>
      <w:sz w:val="20"/>
      <w:szCs w:val="20"/>
    </w:rPr>
  </w:style>
  <w:style w:type="paragraph" w:styleId="Continuarlista3">
    <w:name w:val="List Continue 3"/>
    <w:basedOn w:val="Normal"/>
    <w:pPr>
      <w:spacing w:after="120"/>
      <w:ind w:left="849"/>
      <w:contextualSpacing/>
      <w:jc w:val="left"/>
    </w:pPr>
    <w:rPr>
      <w:rFonts w:ascii="Times New Roman" w:hAnsi="Times New Roman" w:cs="Times New Roman"/>
      <w:szCs w:val="24"/>
    </w:rPr>
  </w:style>
  <w:style w:type="paragraph" w:styleId="ndice8">
    <w:name w:val="index 8"/>
    <w:basedOn w:val="Normal"/>
    <w:next w:val="Normal"/>
    <w:autoRedefine/>
    <w:qFormat/>
    <w:pPr>
      <w:ind w:left="1920" w:hanging="240"/>
      <w:jc w:val="left"/>
    </w:pPr>
    <w:rPr>
      <w:rFonts w:ascii="Times New Roman" w:hAnsi="Times New Roman" w:cs="Times New Roman"/>
      <w:szCs w:val="24"/>
    </w:rPr>
  </w:style>
  <w:style w:type="paragraph" w:styleId="ndice5">
    <w:name w:val="index 5"/>
    <w:basedOn w:val="Normal"/>
    <w:next w:val="Normal"/>
    <w:autoRedefine/>
    <w:qFormat/>
    <w:pPr>
      <w:ind w:left="1200" w:hanging="240"/>
      <w:jc w:val="left"/>
    </w:pPr>
    <w:rPr>
      <w:rFonts w:ascii="Times New Roman" w:hAnsi="Times New Roman" w:cs="Times New Roman"/>
      <w:szCs w:val="24"/>
    </w:rPr>
  </w:style>
  <w:style w:type="paragraph" w:styleId="ndice2">
    <w:name w:val="index 2"/>
    <w:basedOn w:val="Normal"/>
    <w:next w:val="Normal"/>
    <w:autoRedefine/>
    <w:qFormat/>
    <w:pPr>
      <w:ind w:left="480" w:hanging="240"/>
      <w:jc w:val="left"/>
    </w:pPr>
    <w:rPr>
      <w:rFonts w:ascii="Times New Roman" w:hAnsi="Times New Roman" w:cs="Times New Roman"/>
      <w:szCs w:val="24"/>
    </w:rPr>
  </w:style>
  <w:style w:type="paragraph" w:styleId="Asuntodelcomentario">
    <w:name w:val="annotation subject"/>
    <w:basedOn w:val="Textocomentario"/>
    <w:next w:val="Textocomentario"/>
    <w:link w:val="AsuntodelcomentarioCar"/>
    <w:uiPriority w:val="99"/>
    <w:unhideWhenUsed/>
    <w:qFormat/>
    <w:rPr>
      <w:b/>
      <w:bCs/>
    </w:rPr>
  </w:style>
  <w:style w:type="paragraph" w:styleId="Textocomentario">
    <w:name w:val="annotation text"/>
    <w:basedOn w:val="Normal"/>
    <w:link w:val="TextocomentarioCar"/>
    <w:uiPriority w:val="99"/>
    <w:unhideWhenUsed/>
    <w:qFormat/>
    <w:rPr>
      <w:sz w:val="20"/>
      <w:szCs w:val="20"/>
    </w:rPr>
  </w:style>
  <w:style w:type="paragraph" w:styleId="Textodeglobo">
    <w:name w:val="Balloon Text"/>
    <w:basedOn w:val="Normal"/>
    <w:link w:val="TextodegloboCar"/>
    <w:uiPriority w:val="99"/>
    <w:qFormat/>
    <w:rPr>
      <w:rFonts w:ascii="Tahoma" w:hAnsi="Tahoma"/>
      <w:sz w:val="16"/>
      <w:szCs w:val="16"/>
    </w:rPr>
  </w:style>
  <w:style w:type="paragraph" w:styleId="Cierre">
    <w:name w:val="Closing"/>
    <w:basedOn w:val="Normal"/>
    <w:link w:val="CierreCar"/>
    <w:qFormat/>
    <w:pPr>
      <w:ind w:left="4252"/>
      <w:jc w:val="left"/>
    </w:pPr>
    <w:rPr>
      <w:rFonts w:ascii="Times New Roman" w:hAnsi="Times New Roman" w:cs="Times New Roman"/>
      <w:szCs w:val="24"/>
    </w:rPr>
  </w:style>
  <w:style w:type="paragraph" w:styleId="TDC6">
    <w:name w:val="toc 6"/>
    <w:basedOn w:val="Normal"/>
    <w:next w:val="Normal"/>
    <w:autoRedefine/>
    <w:qFormat/>
    <w:pPr>
      <w:ind w:left="1200"/>
      <w:jc w:val="left"/>
    </w:pPr>
    <w:rPr>
      <w:rFonts w:ascii="Times New Roman" w:hAnsi="Times New Roman" w:cs="Times New Roman"/>
      <w:szCs w:val="24"/>
    </w:rPr>
  </w:style>
  <w:style w:type="paragraph" w:styleId="TDC5">
    <w:name w:val="toc 5"/>
    <w:basedOn w:val="Normal"/>
    <w:next w:val="Normal"/>
    <w:autoRedefine/>
    <w:qFormat/>
    <w:pPr>
      <w:ind w:left="960"/>
      <w:jc w:val="left"/>
    </w:pPr>
    <w:rPr>
      <w:rFonts w:ascii="Times New Roman" w:hAnsi="Times New Roman" w:cs="Times New Roman"/>
      <w:szCs w:val="24"/>
    </w:rPr>
  </w:style>
  <w:style w:type="paragraph" w:styleId="Tabladeilustraciones">
    <w:name w:val="table of figures"/>
    <w:basedOn w:val="Normal"/>
    <w:next w:val="Normal"/>
    <w:qFormat/>
    <w:pPr>
      <w:jc w:val="left"/>
    </w:pPr>
    <w:rPr>
      <w:rFonts w:ascii="Times New Roman" w:hAnsi="Times New Roman" w:cs="Times New Roman"/>
      <w:szCs w:val="24"/>
    </w:rPr>
  </w:style>
  <w:style w:type="paragraph" w:styleId="ndice9">
    <w:name w:val="index 9"/>
    <w:basedOn w:val="Normal"/>
    <w:next w:val="Normal"/>
    <w:autoRedefine/>
    <w:qFormat/>
    <w:pPr>
      <w:numPr>
        <w:numId w:val="1"/>
      </w:numPr>
      <w:tabs>
        <w:tab w:val="clear" w:pos="360"/>
      </w:tabs>
      <w:ind w:left="2160" w:hanging="240"/>
      <w:jc w:val="left"/>
    </w:pPr>
    <w:rPr>
      <w:rFonts w:ascii="Times New Roman" w:hAnsi="Times New Roman" w:cs="Times New Roman"/>
      <w:szCs w:val="24"/>
    </w:rPr>
  </w:style>
  <w:style w:type="paragraph" w:styleId="TDC4">
    <w:name w:val="toc 4"/>
    <w:basedOn w:val="Normal"/>
    <w:next w:val="Normal"/>
    <w:autoRedefine/>
    <w:qFormat/>
    <w:pPr>
      <w:ind w:left="720"/>
      <w:jc w:val="left"/>
    </w:pPr>
    <w:rPr>
      <w:rFonts w:ascii="Times New Roman" w:hAnsi="Times New Roman" w:cs="Times New Roman"/>
      <w:szCs w:val="24"/>
    </w:rPr>
  </w:style>
  <w:style w:type="paragraph" w:styleId="ndice6">
    <w:name w:val="index 6"/>
    <w:basedOn w:val="Normal"/>
    <w:next w:val="Normal"/>
    <w:autoRedefine/>
    <w:qFormat/>
    <w:pPr>
      <w:ind w:left="1440" w:hanging="240"/>
      <w:jc w:val="left"/>
    </w:pPr>
    <w:rPr>
      <w:rFonts w:ascii="Times New Roman" w:hAnsi="Times New Roman" w:cs="Times New Roman"/>
      <w:szCs w:val="24"/>
    </w:rPr>
  </w:style>
  <w:style w:type="paragraph" w:styleId="Continuarlista">
    <w:name w:val="List Continue"/>
    <w:basedOn w:val="Normal"/>
    <w:uiPriority w:val="99"/>
    <w:qFormat/>
    <w:pPr>
      <w:spacing w:after="120"/>
      <w:ind w:left="283"/>
      <w:contextualSpacing/>
      <w:jc w:val="left"/>
    </w:pPr>
    <w:rPr>
      <w:rFonts w:ascii="Times New Roman" w:hAnsi="Times New Roman" w:cs="Times New Roman"/>
      <w:szCs w:val="24"/>
    </w:rPr>
  </w:style>
  <w:style w:type="paragraph" w:styleId="Textoconsangra">
    <w:name w:val="table of authorities"/>
    <w:basedOn w:val="Normal"/>
    <w:next w:val="Normal"/>
    <w:qFormat/>
    <w:pPr>
      <w:ind w:left="240" w:hanging="240"/>
      <w:jc w:val="left"/>
    </w:pPr>
    <w:rPr>
      <w:rFonts w:ascii="Times New Roman" w:hAnsi="Times New Roman" w:cs="Times New Roman"/>
      <w:szCs w:val="24"/>
    </w:rPr>
  </w:style>
  <w:style w:type="paragraph" w:styleId="Ttulodendice">
    <w:name w:val="index heading"/>
    <w:basedOn w:val="Normal"/>
    <w:next w:val="ndice1"/>
    <w:qFormat/>
    <w:pPr>
      <w:jc w:val="left"/>
    </w:pPr>
    <w:rPr>
      <w:rFonts w:ascii="Calibri Light" w:hAnsi="Calibri Light" w:cs="Times New Roman"/>
      <w:b/>
      <w:bCs/>
      <w:szCs w:val="24"/>
    </w:rPr>
  </w:style>
  <w:style w:type="paragraph" w:styleId="Continuarlista4">
    <w:name w:val="List Continue 4"/>
    <w:basedOn w:val="Normal"/>
    <w:uiPriority w:val="99"/>
    <w:qFormat/>
    <w:pPr>
      <w:spacing w:after="120"/>
      <w:ind w:left="1132"/>
      <w:contextualSpacing/>
      <w:jc w:val="left"/>
    </w:pPr>
    <w:rPr>
      <w:rFonts w:ascii="Times New Roman" w:hAnsi="Times New Roman" w:cs="Times New Roman"/>
      <w:szCs w:val="24"/>
    </w:rPr>
  </w:style>
  <w:style w:type="paragraph" w:styleId="Textoindependiente2">
    <w:name w:val="Body Text 2"/>
    <w:basedOn w:val="Normal"/>
    <w:link w:val="Textoindependiente2Car"/>
    <w:uiPriority w:val="99"/>
    <w:qFormat/>
    <w:pPr>
      <w:spacing w:after="120" w:line="480" w:lineRule="auto"/>
    </w:pPr>
  </w:style>
  <w:style w:type="paragraph" w:styleId="Lista3">
    <w:name w:val="List 3"/>
    <w:basedOn w:val="Normal"/>
    <w:uiPriority w:val="99"/>
    <w:qFormat/>
    <w:pPr>
      <w:numPr>
        <w:numId w:val="2"/>
      </w:numPr>
      <w:tabs>
        <w:tab w:val="clear" w:pos="1209"/>
      </w:tabs>
      <w:ind w:left="849" w:hanging="283"/>
      <w:contextualSpacing/>
      <w:jc w:val="left"/>
    </w:pPr>
    <w:rPr>
      <w:rFonts w:ascii="Times New Roman" w:hAnsi="Times New Roman" w:cs="Times New Roman"/>
      <w:szCs w:val="24"/>
    </w:rPr>
  </w:style>
  <w:style w:type="paragraph" w:styleId="Encabezadodenota">
    <w:name w:val="Note Heading"/>
    <w:basedOn w:val="Normal"/>
    <w:next w:val="Normal"/>
    <w:link w:val="EncabezadodenotaCar"/>
    <w:qFormat/>
    <w:pPr>
      <w:jc w:val="left"/>
    </w:pPr>
    <w:rPr>
      <w:rFonts w:ascii="Times New Roman" w:hAnsi="Times New Roman" w:cs="Times New Roman"/>
      <w:szCs w:val="24"/>
    </w:rPr>
  </w:style>
  <w:style w:type="paragraph" w:styleId="Remitedesobre">
    <w:name w:val="envelope return"/>
    <w:basedOn w:val="Normal"/>
    <w:qFormat/>
    <w:pPr>
      <w:jc w:val="left"/>
    </w:pPr>
    <w:rPr>
      <w:rFonts w:ascii="Calibri Light" w:hAnsi="Calibri Light" w:cs="Times New Roman"/>
      <w:sz w:val="20"/>
      <w:szCs w:val="20"/>
    </w:rPr>
  </w:style>
  <w:style w:type="paragraph" w:styleId="Continuarlista5">
    <w:name w:val="List Continue 5"/>
    <w:basedOn w:val="Normal"/>
    <w:qFormat/>
    <w:pPr>
      <w:spacing w:after="120"/>
      <w:ind w:left="1415"/>
      <w:contextualSpacing/>
      <w:jc w:val="left"/>
    </w:pPr>
    <w:rPr>
      <w:rFonts w:ascii="Times New Roman" w:hAnsi="Times New Roman" w:cs="Times New Roman"/>
      <w:szCs w:val="24"/>
    </w:rPr>
  </w:style>
  <w:style w:type="paragraph" w:styleId="Listaconnmeros2">
    <w:name w:val="List Number 2"/>
    <w:basedOn w:val="Normal"/>
    <w:qFormat/>
    <w:pPr>
      <w:numPr>
        <w:numId w:val="3"/>
      </w:numPr>
      <w:tabs>
        <w:tab w:val="clear" w:pos="1209"/>
        <w:tab w:val="left" w:pos="643"/>
      </w:tabs>
      <w:ind w:left="643"/>
      <w:contextualSpacing/>
      <w:jc w:val="left"/>
    </w:pPr>
    <w:rPr>
      <w:rFonts w:ascii="Times New Roman" w:hAnsi="Times New Roman" w:cs="Times New Roman"/>
      <w:szCs w:val="24"/>
    </w:rPr>
  </w:style>
  <w:style w:type="paragraph" w:styleId="Encabezado">
    <w:name w:val="header"/>
    <w:basedOn w:val="Normal"/>
    <w:link w:val="EncabezadoCar"/>
    <w:uiPriority w:val="99"/>
    <w:qFormat/>
    <w:pPr>
      <w:tabs>
        <w:tab w:val="center" w:pos="4252"/>
        <w:tab w:val="right" w:pos="8504"/>
      </w:tabs>
    </w:pPr>
  </w:style>
  <w:style w:type="paragraph" w:styleId="DireccinHTML">
    <w:name w:val="HTML Address"/>
    <w:basedOn w:val="Normal"/>
    <w:link w:val="DireccinHTMLCar"/>
    <w:qFormat/>
    <w:pPr>
      <w:jc w:val="left"/>
    </w:pPr>
    <w:rPr>
      <w:rFonts w:ascii="Times New Roman" w:hAnsi="Times New Roman" w:cs="Times New Roman"/>
      <w:i/>
      <w:iCs/>
      <w:szCs w:val="24"/>
    </w:rPr>
  </w:style>
  <w:style w:type="paragraph" w:styleId="Listaconnmeros4">
    <w:name w:val="List Number 4"/>
    <w:basedOn w:val="Normal"/>
    <w:qFormat/>
    <w:pPr>
      <w:numPr>
        <w:numId w:val="4"/>
      </w:numPr>
      <w:contextualSpacing/>
      <w:jc w:val="left"/>
    </w:pPr>
    <w:rPr>
      <w:rFonts w:ascii="Times New Roman" w:hAnsi="Times New Roman" w:cs="Times New Roman"/>
      <w:szCs w:val="24"/>
    </w:rPr>
  </w:style>
  <w:style w:type="paragraph" w:styleId="Listaconnmeros3">
    <w:name w:val="List Number 3"/>
    <w:basedOn w:val="Normal"/>
    <w:qFormat/>
    <w:pPr>
      <w:numPr>
        <w:numId w:val="5"/>
      </w:numPr>
      <w:tabs>
        <w:tab w:val="clear" w:pos="1492"/>
        <w:tab w:val="left" w:pos="926"/>
      </w:tabs>
      <w:ind w:left="926"/>
      <w:contextualSpacing/>
      <w:jc w:val="left"/>
    </w:pPr>
    <w:rPr>
      <w:rFonts w:ascii="Times New Roman" w:hAnsi="Times New Roman" w:cs="Times New Roman"/>
      <w:szCs w:val="24"/>
    </w:rPr>
  </w:style>
  <w:style w:type="paragraph" w:styleId="HTMLconformatoprevio">
    <w:name w:val="HTML Preformatted"/>
    <w:basedOn w:val="Normal"/>
    <w:link w:val="HTMLconformatoprevioCar"/>
    <w:uiPriority w:val="99"/>
    <w:qFormat/>
    <w:pPr>
      <w:jc w:val="left"/>
    </w:pPr>
    <w:rPr>
      <w:rFonts w:ascii="Courier New" w:hAnsi="Courier New" w:cs="Courier New"/>
      <w:sz w:val="20"/>
      <w:szCs w:val="20"/>
    </w:rPr>
  </w:style>
  <w:style w:type="paragraph" w:styleId="Sangra3detindependiente">
    <w:name w:val="Body Text Indent 3"/>
    <w:basedOn w:val="Normal"/>
    <w:link w:val="Sangra3detindependienteCar"/>
    <w:uiPriority w:val="99"/>
    <w:unhideWhenUsed/>
    <w:qFormat/>
    <w:pPr>
      <w:spacing w:after="120"/>
      <w:ind w:left="283"/>
    </w:pPr>
    <w:rPr>
      <w:sz w:val="16"/>
      <w:szCs w:val="16"/>
    </w:rPr>
  </w:style>
  <w:style w:type="paragraph" w:styleId="Direccinsobre">
    <w:name w:val="envelope address"/>
    <w:basedOn w:val="Normal"/>
    <w:qFormat/>
    <w:pPr>
      <w:framePr w:w="7920" w:h="1980" w:hRule="exact" w:hSpace="141" w:wrap="auto" w:hAnchor="page" w:xAlign="center" w:yAlign="bottom"/>
      <w:ind w:left="2880"/>
      <w:jc w:val="left"/>
    </w:pPr>
    <w:rPr>
      <w:rFonts w:ascii="Calibri Light" w:hAnsi="Calibri Light" w:cs="Times New Roman"/>
      <w:szCs w:val="24"/>
    </w:rPr>
  </w:style>
  <w:style w:type="paragraph" w:styleId="Sangradetextonormal">
    <w:name w:val="Body Text Indent"/>
    <w:basedOn w:val="Normal"/>
    <w:link w:val="SangradetextonormalCar"/>
    <w:uiPriority w:val="99"/>
    <w:pPr>
      <w:spacing w:after="120"/>
      <w:ind w:left="283"/>
      <w:jc w:val="left"/>
    </w:pPr>
    <w:rPr>
      <w:rFonts w:ascii="Times New Roman" w:hAnsi="Times New Roman" w:cs="Times New Roman"/>
      <w:szCs w:val="24"/>
      <w:lang w:val="es-ES"/>
    </w:rPr>
  </w:style>
  <w:style w:type="paragraph" w:styleId="Listaconnmeros">
    <w:name w:val="List Number"/>
    <w:basedOn w:val="Normal"/>
    <w:qFormat/>
    <w:pPr>
      <w:numPr>
        <w:numId w:val="6"/>
      </w:numPr>
      <w:tabs>
        <w:tab w:val="clear" w:pos="926"/>
        <w:tab w:val="left" w:pos="360"/>
      </w:tabs>
      <w:ind w:left="360"/>
      <w:contextualSpacing/>
      <w:jc w:val="left"/>
    </w:pPr>
    <w:rPr>
      <w:rFonts w:ascii="Times New Roman" w:hAnsi="Times New Roman" w:cs="Times New Roman"/>
      <w:szCs w:val="24"/>
    </w:rPr>
  </w:style>
  <w:style w:type="paragraph" w:styleId="Lista2">
    <w:name w:val="List 2"/>
    <w:basedOn w:val="Normal"/>
    <w:uiPriority w:val="99"/>
    <w:qFormat/>
    <w:pPr>
      <w:numPr>
        <w:numId w:val="7"/>
      </w:numPr>
      <w:tabs>
        <w:tab w:val="clear" w:pos="926"/>
      </w:tabs>
      <w:ind w:left="566" w:hanging="283"/>
      <w:contextualSpacing/>
      <w:jc w:val="left"/>
    </w:pPr>
    <w:rPr>
      <w:rFonts w:ascii="Times New Roman" w:hAnsi="Times New Roman" w:cs="Times New Roman"/>
      <w:szCs w:val="24"/>
    </w:rPr>
  </w:style>
  <w:style w:type="paragraph" w:styleId="Firma">
    <w:name w:val="Signature"/>
    <w:basedOn w:val="Normal"/>
    <w:link w:val="FirmaCar"/>
    <w:qFormat/>
    <w:pPr>
      <w:ind w:left="4252"/>
      <w:jc w:val="left"/>
    </w:pPr>
    <w:rPr>
      <w:rFonts w:ascii="Times New Roman" w:hAnsi="Times New Roman" w:cs="Times New Roman"/>
      <w:szCs w:val="24"/>
    </w:rPr>
  </w:style>
  <w:style w:type="paragraph" w:styleId="Listaconvietas3">
    <w:name w:val="List Bullet 3"/>
    <w:basedOn w:val="Normal"/>
    <w:qFormat/>
    <w:pPr>
      <w:numPr>
        <w:numId w:val="8"/>
      </w:numPr>
      <w:contextualSpacing/>
      <w:jc w:val="left"/>
    </w:pPr>
    <w:rPr>
      <w:rFonts w:ascii="Times New Roman" w:hAnsi="Times New Roman" w:cs="Times New Roman"/>
      <w:szCs w:val="24"/>
    </w:rPr>
  </w:style>
  <w:style w:type="paragraph" w:styleId="Encabezadodemensaje">
    <w:name w:val="Message Header"/>
    <w:basedOn w:val="Normal"/>
    <w:link w:val="EncabezadodemensajeCar"/>
    <w:qFormat/>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libri Light" w:hAnsi="Calibri Light" w:cs="Times New Roman"/>
      <w:szCs w:val="24"/>
    </w:rPr>
  </w:style>
  <w:style w:type="paragraph" w:styleId="Listaconnmeros5">
    <w:name w:val="List Number 5"/>
    <w:basedOn w:val="Normal"/>
    <w:qFormat/>
    <w:pPr>
      <w:numPr>
        <w:numId w:val="9"/>
      </w:numPr>
      <w:contextualSpacing/>
      <w:jc w:val="left"/>
    </w:pPr>
    <w:rPr>
      <w:rFonts w:ascii="Times New Roman" w:hAnsi="Times New Roman" w:cs="Times New Roman"/>
      <w:szCs w:val="24"/>
    </w:rPr>
  </w:style>
  <w:style w:type="paragraph" w:styleId="Firmadecorreoelectrnico">
    <w:name w:val="E-mail Signature"/>
    <w:basedOn w:val="Normal"/>
    <w:link w:val="FirmadecorreoelectrnicoCar"/>
    <w:qFormat/>
    <w:pPr>
      <w:jc w:val="left"/>
    </w:pPr>
    <w:rPr>
      <w:rFonts w:ascii="Times New Roman" w:hAnsi="Times New Roman" w:cs="Times New Roman"/>
      <w:szCs w:val="24"/>
    </w:rPr>
  </w:style>
  <w:style w:type="paragraph" w:styleId="Listaconvietas5">
    <w:name w:val="List Bullet 5"/>
    <w:basedOn w:val="Normal"/>
    <w:qFormat/>
    <w:pPr>
      <w:numPr>
        <w:numId w:val="10"/>
      </w:numPr>
      <w:contextualSpacing/>
      <w:jc w:val="left"/>
    </w:pPr>
    <w:rPr>
      <w:rFonts w:ascii="Times New Roman" w:hAnsi="Times New Roman" w:cs="Times New Roman"/>
      <w:szCs w:val="24"/>
    </w:rPr>
  </w:style>
  <w:style w:type="paragraph" w:styleId="Fecha">
    <w:name w:val="Date"/>
    <w:basedOn w:val="Normal"/>
    <w:next w:val="Normal"/>
    <w:link w:val="FechaCar"/>
    <w:qFormat/>
    <w:pPr>
      <w:jc w:val="left"/>
    </w:pPr>
    <w:rPr>
      <w:rFonts w:ascii="Times New Roman" w:hAnsi="Times New Roman" w:cs="Times New Roman"/>
      <w:szCs w:val="24"/>
    </w:rPr>
  </w:style>
  <w:style w:type="paragraph" w:styleId="Lista5">
    <w:name w:val="List 5"/>
    <w:basedOn w:val="Normal"/>
    <w:qFormat/>
    <w:pPr>
      <w:numPr>
        <w:numId w:val="11"/>
      </w:numPr>
      <w:tabs>
        <w:tab w:val="clear" w:pos="643"/>
      </w:tabs>
      <w:ind w:left="1415" w:hanging="283"/>
      <w:contextualSpacing/>
      <w:jc w:val="left"/>
    </w:pPr>
    <w:rPr>
      <w:rFonts w:ascii="Times New Roman" w:hAnsi="Times New Roman" w:cs="Times New Roman"/>
      <w:szCs w:val="24"/>
    </w:rPr>
  </w:style>
  <w:style w:type="paragraph" w:styleId="Lista">
    <w:name w:val="List"/>
    <w:basedOn w:val="Normal"/>
    <w:uiPriority w:val="99"/>
    <w:qFormat/>
    <w:pPr>
      <w:numPr>
        <w:numId w:val="12"/>
      </w:numPr>
      <w:tabs>
        <w:tab w:val="clear" w:pos="643"/>
      </w:tabs>
      <w:ind w:left="283" w:hanging="283"/>
      <w:contextualSpacing/>
      <w:jc w:val="left"/>
    </w:pPr>
    <w:rPr>
      <w:rFonts w:ascii="Times New Roman" w:hAnsi="Times New Roman" w:cs="Times New Roman"/>
      <w:szCs w:val="24"/>
    </w:rPr>
  </w:style>
  <w:style w:type="paragraph" w:styleId="Lista4">
    <w:name w:val="List 4"/>
    <w:basedOn w:val="Normal"/>
    <w:uiPriority w:val="99"/>
    <w:qFormat/>
    <w:pPr>
      <w:numPr>
        <w:numId w:val="13"/>
      </w:numPr>
      <w:tabs>
        <w:tab w:val="clear" w:pos="1492"/>
      </w:tabs>
      <w:ind w:left="1132" w:hanging="283"/>
      <w:contextualSpacing/>
      <w:jc w:val="left"/>
    </w:pPr>
    <w:rPr>
      <w:rFonts w:ascii="Times New Roman" w:hAnsi="Times New Roman" w:cs="Times New Roman"/>
      <w:szCs w:val="24"/>
    </w:rPr>
  </w:style>
  <w:style w:type="paragraph" w:styleId="Listaconvietas">
    <w:name w:val="List Bullet"/>
    <w:basedOn w:val="Normal"/>
    <w:autoRedefine/>
    <w:uiPriority w:val="99"/>
    <w:qFormat/>
    <w:pPr>
      <w:tabs>
        <w:tab w:val="left" w:leader="hyphen" w:pos="9840"/>
      </w:tabs>
      <w:spacing w:line="480" w:lineRule="auto"/>
      <w:ind w:left="2640" w:hanging="2640"/>
    </w:pPr>
    <w:rPr>
      <w:rFonts w:ascii="Lucida Sans" w:hAnsi="Lucida Sans" w:cs="Tahoma"/>
      <w:b/>
      <w:bCs/>
      <w:sz w:val="20"/>
    </w:rPr>
  </w:style>
  <w:style w:type="paragraph" w:styleId="Listaconvietas2">
    <w:name w:val="List Bullet 2"/>
    <w:basedOn w:val="Normal"/>
    <w:qFormat/>
    <w:pPr>
      <w:numPr>
        <w:numId w:val="14"/>
      </w:numPr>
      <w:contextualSpacing/>
      <w:jc w:val="left"/>
    </w:pPr>
    <w:rPr>
      <w:rFonts w:ascii="Times New Roman" w:hAnsi="Times New Roman" w:cs="Times New Roman"/>
      <w:szCs w:val="24"/>
    </w:rPr>
  </w:style>
  <w:style w:type="paragraph" w:styleId="Listaconvietas4">
    <w:name w:val="List Bullet 4"/>
    <w:basedOn w:val="Normal"/>
    <w:qFormat/>
    <w:pPr>
      <w:numPr>
        <w:numId w:val="15"/>
      </w:numPr>
      <w:contextualSpacing/>
      <w:jc w:val="left"/>
    </w:pPr>
    <w:rPr>
      <w:rFonts w:ascii="Times New Roman" w:hAnsi="Times New Roman" w:cs="Times New Roman"/>
      <w:szCs w:val="24"/>
    </w:rPr>
  </w:style>
  <w:style w:type="paragraph" w:styleId="NormalWeb">
    <w:name w:val="Normal (Web)"/>
    <w:basedOn w:val="Normal"/>
    <w:uiPriority w:val="99"/>
    <w:unhideWhenUsed/>
    <w:qFormat/>
    <w:pPr>
      <w:spacing w:after="160" w:line="259" w:lineRule="auto"/>
      <w:jc w:val="left"/>
    </w:pPr>
    <w:rPr>
      <w:rFonts w:ascii="Times New Roman" w:eastAsiaTheme="minorHAnsi" w:hAnsi="Times New Roman" w:cs="Times New Roman"/>
      <w:szCs w:val="24"/>
      <w:lang w:eastAsia="en-US"/>
    </w:rPr>
  </w:style>
  <w:style w:type="paragraph" w:styleId="Piedepgina">
    <w:name w:val="footer"/>
    <w:basedOn w:val="Normal"/>
    <w:link w:val="PiedepginaCar"/>
    <w:uiPriority w:val="99"/>
    <w:qFormat/>
    <w:pPr>
      <w:tabs>
        <w:tab w:val="center" w:pos="4419"/>
        <w:tab w:val="right" w:pos="8838"/>
      </w:tabs>
    </w:pPr>
  </w:style>
  <w:style w:type="paragraph" w:styleId="Saludo">
    <w:name w:val="Salutation"/>
    <w:basedOn w:val="Normal"/>
    <w:next w:val="Normal"/>
    <w:link w:val="SaludoCar"/>
    <w:uiPriority w:val="99"/>
    <w:qFormat/>
    <w:pPr>
      <w:jc w:val="left"/>
    </w:pPr>
    <w:rPr>
      <w:rFonts w:ascii="Times New Roman" w:hAnsi="Times New Roman" w:cs="Times New Roman"/>
      <w:szCs w:val="24"/>
    </w:rPr>
  </w:style>
  <w:style w:type="paragraph" w:styleId="Sangra2detindependiente">
    <w:name w:val="Body Text Indent 2"/>
    <w:basedOn w:val="Normal"/>
    <w:link w:val="Sangra2detindependienteCar"/>
    <w:uiPriority w:val="99"/>
    <w:pPr>
      <w:spacing w:line="480" w:lineRule="auto"/>
      <w:ind w:left="360"/>
    </w:pPr>
    <w:rPr>
      <w:rFonts w:ascii="Tahoma" w:hAnsi="Tahoma" w:cs="Tahoma"/>
      <w:b/>
      <w:bCs/>
      <w:sz w:val="20"/>
      <w:szCs w:val="24"/>
    </w:rPr>
  </w:style>
  <w:style w:type="paragraph" w:styleId="Sangranormal">
    <w:name w:val="Normal Indent"/>
    <w:basedOn w:val="Normal"/>
    <w:uiPriority w:val="99"/>
    <w:qFormat/>
    <w:pPr>
      <w:ind w:left="708"/>
      <w:jc w:val="left"/>
    </w:pPr>
    <w:rPr>
      <w:rFonts w:ascii="Times New Roman" w:hAnsi="Times New Roman" w:cs="Times New Roman"/>
      <w:szCs w:val="24"/>
    </w:rPr>
  </w:style>
  <w:style w:type="paragraph" w:styleId="Subttulo">
    <w:name w:val="Subtitle"/>
    <w:basedOn w:val="Normal"/>
    <w:next w:val="Normal"/>
    <w:link w:val="SubttuloCar"/>
    <w:uiPriority w:val="99"/>
    <w:qFormat/>
    <w:pPr>
      <w:spacing w:after="160"/>
    </w:pPr>
    <w:rPr>
      <w:rFonts w:asciiTheme="minorHAnsi" w:eastAsiaTheme="minorEastAsia" w:hAnsiTheme="minorHAnsi" w:cstheme="minorBidi"/>
      <w:color w:val="595959" w:themeColor="text1" w:themeTint="A6"/>
      <w:spacing w:val="15"/>
      <w:sz w:val="22"/>
      <w:szCs w:val="22"/>
    </w:rPr>
  </w:style>
  <w:style w:type="paragraph" w:styleId="Textodebloque">
    <w:name w:val="Block Text"/>
    <w:basedOn w:val="Normal"/>
    <w:uiPriority w:val="99"/>
    <w:qFormat/>
    <w:pPr>
      <w:spacing w:after="120"/>
      <w:ind w:left="1440" w:right="1440"/>
      <w:jc w:val="left"/>
    </w:pPr>
    <w:rPr>
      <w:rFonts w:ascii="Times New Roman" w:hAnsi="Times New Roman" w:cs="Times New Roman"/>
      <w:szCs w:val="24"/>
    </w:rPr>
  </w:style>
  <w:style w:type="paragraph" w:styleId="Textoindependiente">
    <w:name w:val="Body Text"/>
    <w:basedOn w:val="Normal"/>
    <w:link w:val="TextoindependienteCar"/>
    <w:uiPriority w:val="99"/>
    <w:pPr>
      <w:spacing w:after="120"/>
    </w:pPr>
  </w:style>
  <w:style w:type="paragraph" w:styleId="Textoindependiente3">
    <w:name w:val="Body Text 3"/>
    <w:basedOn w:val="Normal"/>
    <w:link w:val="Textoindependiente3Car"/>
    <w:uiPriority w:val="99"/>
    <w:unhideWhenUsed/>
    <w:qFormat/>
    <w:pPr>
      <w:spacing w:after="120"/>
    </w:pPr>
    <w:rPr>
      <w:sz w:val="16"/>
      <w:szCs w:val="16"/>
    </w:rPr>
  </w:style>
  <w:style w:type="paragraph" w:styleId="Textoindependienteprimerasangra">
    <w:name w:val="Body Text First Indent"/>
    <w:basedOn w:val="Textoindependiente"/>
    <w:link w:val="TextoindependienteprimerasangraCar"/>
    <w:uiPriority w:val="99"/>
    <w:qFormat/>
    <w:pPr>
      <w:ind w:firstLine="210"/>
      <w:jc w:val="left"/>
    </w:pPr>
    <w:rPr>
      <w:rFonts w:ascii="Times New Roman" w:hAnsi="Times New Roman" w:cs="Times New Roman"/>
      <w:szCs w:val="24"/>
    </w:rPr>
  </w:style>
  <w:style w:type="paragraph" w:styleId="Textoindependienteprimerasangra2">
    <w:name w:val="Body Text First Indent 2"/>
    <w:basedOn w:val="Sangradetextonormal"/>
    <w:link w:val="Textoindependienteprimerasangra2Car"/>
    <w:uiPriority w:val="99"/>
    <w:qFormat/>
    <w:pPr>
      <w:ind w:firstLine="210"/>
    </w:pPr>
    <w:rPr>
      <w:lang w:val="es-MX"/>
    </w:rPr>
  </w:style>
  <w:style w:type="paragraph" w:styleId="Textosinformato">
    <w:name w:val="Plain Text"/>
    <w:basedOn w:val="Normal"/>
    <w:link w:val="TextosinformatoCar"/>
    <w:uiPriority w:val="99"/>
    <w:unhideWhenUsed/>
    <w:qFormat/>
    <w:rPr>
      <w:rFonts w:ascii="Consolas" w:eastAsia="Calibri" w:hAnsi="Consolas"/>
      <w:sz w:val="21"/>
      <w:szCs w:val="21"/>
      <w:lang w:eastAsia="en-US"/>
    </w:rPr>
  </w:style>
  <w:style w:type="paragraph" w:styleId="Ttulo">
    <w:name w:val="Title"/>
    <w:basedOn w:val="Normal"/>
    <w:next w:val="Normal"/>
    <w:link w:val="TtuloCar"/>
    <w:uiPriority w:val="10"/>
    <w:qFormat/>
    <w:pPr>
      <w:spacing w:before="240" w:after="60"/>
      <w:jc w:val="center"/>
      <w:outlineLvl w:val="0"/>
    </w:pPr>
    <w:rPr>
      <w:rFonts w:ascii="Calibri Light" w:hAnsi="Calibri Light" w:cs="Times New Roman"/>
      <w:b/>
      <w:bCs/>
      <w:kern w:val="28"/>
      <w:sz w:val="32"/>
      <w:szCs w:val="32"/>
    </w:rPr>
  </w:style>
  <w:style w:type="table" w:styleId="Tablabsica2">
    <w:name w:val="Table Simple 2"/>
    <w:basedOn w:val="Tablanormal"/>
    <w:uiPriority w:val="99"/>
    <w:semiHidden/>
    <w:unhideWhenUsed/>
    <w:rPr>
      <w:rFonts w:ascii="Calibri" w:hAnsi="Calibri" w:cs="Calibri"/>
      <w:lang w:val="es-ES"/>
    </w:rPr>
    <w:tblPr/>
    <w:tblStylePr w:type="firstRow">
      <w:rPr>
        <w:rFonts w:ascii="Calibri" w:hAnsi="Calibri" w:cs="Calibri" w:hint="default"/>
        <w:b/>
        <w:bCs/>
      </w:rPr>
      <w:tblPr/>
      <w:tcPr>
        <w:tcBorders>
          <w:bottom w:val="single" w:sz="12" w:space="0" w:color="000000"/>
          <w:tl2br w:val="nil"/>
          <w:tr2bl w:val="nil"/>
        </w:tcBorders>
      </w:tcPr>
    </w:tblStylePr>
    <w:tblStylePr w:type="lastRow">
      <w:rPr>
        <w:rFonts w:ascii="Calibri" w:hAnsi="Calibri" w:cs="Calibri" w:hint="default"/>
        <w:b/>
        <w:bCs/>
        <w:color w:val="auto"/>
      </w:rPr>
      <w:tblPr/>
      <w:tcPr>
        <w:tcBorders>
          <w:top w:val="single" w:sz="6" w:space="0" w:color="000000"/>
          <w:tl2br w:val="nil"/>
          <w:tr2bl w:val="nil"/>
        </w:tcBorders>
      </w:tcPr>
    </w:tblStylePr>
    <w:tblStylePr w:type="firstCol">
      <w:rPr>
        <w:rFonts w:ascii="Calibri" w:hAnsi="Calibri" w:cs="Calibri" w:hint="default"/>
        <w:b/>
        <w:bCs/>
      </w:rPr>
      <w:tblPr/>
      <w:tcPr>
        <w:tcBorders>
          <w:right w:val="single" w:sz="12" w:space="0" w:color="000000"/>
          <w:tl2br w:val="nil"/>
          <w:tr2bl w:val="nil"/>
        </w:tcBorders>
      </w:tcPr>
    </w:tblStylePr>
    <w:tblStylePr w:type="lastCol">
      <w:rPr>
        <w:rFonts w:ascii="Calibri" w:hAnsi="Calibri" w:cs="Calibri" w:hint="default"/>
        <w:b/>
        <w:bCs/>
      </w:rPr>
      <w:tblPr/>
      <w:tcPr>
        <w:tcBorders>
          <w:left w:val="single" w:sz="6" w:space="0" w:color="000000"/>
          <w:tl2br w:val="nil"/>
          <w:tr2bl w:val="nil"/>
        </w:tcBorders>
      </w:tcPr>
    </w:tblStylePr>
    <w:tblStylePr w:type="neCell">
      <w:rPr>
        <w:rFonts w:ascii="Calibri" w:hAnsi="Calibri" w:cs="Calibri" w:hint="default"/>
        <w:b/>
        <w:bCs/>
      </w:rPr>
      <w:tblPr/>
      <w:tcPr>
        <w:tcBorders>
          <w:left w:val="nil"/>
          <w:tl2br w:val="nil"/>
          <w:tr2bl w:val="nil"/>
        </w:tcBorders>
      </w:tcPr>
    </w:tblStylePr>
    <w:tblStylePr w:type="swCell">
      <w:rPr>
        <w:rFonts w:ascii="Calibri" w:hAnsi="Calibri" w:cs="Calibri" w:hint="default"/>
        <w:b/>
        <w:bCs/>
      </w:rPr>
      <w:tblPr/>
      <w:tcPr>
        <w:tcBorders>
          <w:top w:val="nil"/>
          <w:tl2br w:val="nil"/>
          <w:tr2bl w:val="nil"/>
        </w:tcBorders>
      </w:tcPr>
    </w:tblStylePr>
  </w:style>
  <w:style w:type="table" w:styleId="Tablaclsica3">
    <w:name w:val="Table Classic 3"/>
    <w:basedOn w:val="Tablanormal"/>
    <w:uiPriority w:val="99"/>
    <w:semiHidden/>
    <w:unhideWhenUsed/>
    <w:rPr>
      <w:rFonts w:ascii="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Calibri" w:hint="default"/>
        <w:b/>
        <w:bCs/>
        <w:i/>
        <w:iCs/>
        <w:color w:val="FFFFFF"/>
      </w:rPr>
      <w:tblPr/>
      <w:tcPr>
        <w:tcBorders>
          <w:bottom w:val="single" w:sz="6" w:space="0" w:color="000000"/>
          <w:tl2br w:val="nil"/>
          <w:tr2bl w:val="nil"/>
        </w:tcBorders>
        <w:shd w:val="solid" w:color="000080" w:fill="FFFFFF"/>
      </w:tcPr>
    </w:tblStylePr>
    <w:tblStylePr w:type="lastRow">
      <w:rPr>
        <w:rFonts w:ascii="Calibri" w:hAnsi="Calibri" w:cs="Calibri" w:hint="default"/>
        <w:color w:val="000080"/>
      </w:rPr>
      <w:tblPr/>
      <w:tcPr>
        <w:tcBorders>
          <w:top w:val="single" w:sz="12" w:space="0" w:color="000000"/>
          <w:tl2br w:val="nil"/>
          <w:tr2bl w:val="nil"/>
        </w:tcBorders>
        <w:shd w:val="solid" w:color="FFFFFF" w:fill="FFFFFF"/>
      </w:tcPr>
    </w:tblStylePr>
    <w:tblStylePr w:type="firstCol">
      <w:rPr>
        <w:rFonts w:ascii="Calibri" w:hAnsi="Calibri" w:cs="Calibri" w:hint="default"/>
        <w:b/>
        <w:bCs/>
        <w:color w:val="000000"/>
      </w:rPr>
      <w:tblPr/>
      <w:tcPr>
        <w:tcBorders>
          <w:tl2br w:val="nil"/>
          <w:tr2bl w:val="nil"/>
        </w:tcBorders>
      </w:tcPr>
    </w:tblStylePr>
  </w:style>
  <w:style w:type="table" w:styleId="Tablaconcolumnas1">
    <w:name w:val="Table Columns 1"/>
    <w:basedOn w:val="Tablanormal"/>
    <w:uiPriority w:val="99"/>
    <w:semiHidden/>
    <w:unhideWhenUsed/>
    <w:rPr>
      <w:rFonts w:ascii="Calibri" w:hAnsi="Calibri" w:cs="Calibri"/>
      <w:b/>
      <w:bCs/>
      <w:lang w:val="es-E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Calibri" w:hint="default"/>
        <w:b w:val="0"/>
        <w:bCs w:val="0"/>
      </w:rPr>
      <w:tblPr/>
      <w:tcPr>
        <w:tcBorders>
          <w:bottom w:val="double" w:sz="6" w:space="0" w:color="000000"/>
          <w:tl2br w:val="nil"/>
          <w:tr2bl w:val="nil"/>
        </w:tcBorders>
      </w:tcPr>
    </w:tblStylePr>
    <w:tblStylePr w:type="lastRow">
      <w:rPr>
        <w:rFonts w:ascii="Calibri" w:hAnsi="Calibri" w:cs="Calibri" w:hint="default"/>
        <w:b w:val="0"/>
        <w:bCs w:val="0"/>
      </w:rPr>
      <w:tblPr/>
      <w:tcPr>
        <w:tcBorders>
          <w:tl2br w:val="nil"/>
          <w:tr2bl w:val="nil"/>
        </w:tcBorders>
      </w:tcPr>
    </w:tblStylePr>
    <w:tblStylePr w:type="firstCol">
      <w:rPr>
        <w:rFonts w:ascii="Calibri" w:hAnsi="Calibri" w:cs="Calibri" w:hint="default"/>
        <w:b w:val="0"/>
        <w:bCs w:val="0"/>
      </w:rPr>
      <w:tblPr/>
      <w:tcPr>
        <w:tcBorders>
          <w:tl2br w:val="nil"/>
          <w:tr2bl w:val="nil"/>
        </w:tcBorders>
      </w:tcPr>
    </w:tblStylePr>
    <w:tblStylePr w:type="lastCol">
      <w:rPr>
        <w:rFonts w:ascii="Calibri" w:hAnsi="Calibri" w:cs="Calibri" w:hint="default"/>
        <w:b w:val="0"/>
        <w:bCs w:val="0"/>
      </w:rPr>
      <w:tblPr/>
      <w:tcPr>
        <w:tcBorders>
          <w:tl2br w:val="nil"/>
          <w:tr2bl w:val="nil"/>
        </w:tcBorders>
      </w:tcPr>
    </w:tblStylePr>
    <w:tblStylePr w:type="band1Vert">
      <w:rPr>
        <w:rFonts w:ascii="Calibri" w:hAnsi="Calibri" w:cs="Calibri" w:hint="default"/>
        <w:color w:val="auto"/>
      </w:rPr>
      <w:tblPr/>
      <w:tcPr>
        <w:shd w:val="pct25" w:color="000000" w:fill="FFFFFF"/>
      </w:tcPr>
    </w:tblStylePr>
    <w:tblStylePr w:type="band2Vert">
      <w:rPr>
        <w:rFonts w:ascii="Calibri" w:hAnsi="Calibri" w:cs="Calibri" w:hint="default"/>
        <w:color w:val="auto"/>
      </w:rPr>
      <w:tblPr/>
      <w:tcPr>
        <w:shd w:val="pct25" w:color="FFFF00" w:fill="FFFFFF"/>
      </w:tcPr>
    </w:tblStylePr>
    <w:tblStylePr w:type="neCell">
      <w:rPr>
        <w:rFonts w:ascii="Calibri" w:hAnsi="Calibri" w:cs="Calibri" w:hint="default"/>
        <w:b/>
        <w:bCs/>
      </w:rPr>
      <w:tblPr/>
      <w:tcPr>
        <w:tcBorders>
          <w:tl2br w:val="nil"/>
          <w:tr2bl w:val="nil"/>
        </w:tcBorders>
      </w:tcPr>
    </w:tblStylePr>
    <w:tblStylePr w:type="swCell">
      <w:rPr>
        <w:rFonts w:ascii="Calibri" w:hAnsi="Calibri" w:cs="Calibri" w:hint="default"/>
        <w:b/>
        <w:bCs/>
      </w:rPr>
      <w:tblPr/>
      <w:tcPr>
        <w:tcBorders>
          <w:tl2br w:val="nil"/>
          <w:tr2bl w:val="nil"/>
        </w:tcBorders>
      </w:tcPr>
    </w:tblStylePr>
  </w:style>
  <w:style w:type="table" w:styleId="Tablaconcolumnas4">
    <w:name w:val="Table Columns 4"/>
    <w:basedOn w:val="Tablanormal"/>
    <w:uiPriority w:val="99"/>
    <w:semiHidden/>
    <w:unhideWhenUsed/>
    <w:rPr>
      <w:rFonts w:ascii="Calibri" w:hAnsi="Calibri" w:cs="Calibri"/>
      <w:lang w:val="es-ES"/>
    </w:rPr>
    <w:tblPr>
      <w:tblStyleColBandSize w:val="1"/>
    </w:tblPr>
    <w:tblStylePr w:type="firstRow">
      <w:rPr>
        <w:rFonts w:ascii="Calibri" w:hAnsi="Calibri" w:cs="Calibri" w:hint="default"/>
        <w:color w:val="FFFFFF"/>
      </w:rPr>
      <w:tblPr/>
      <w:tcPr>
        <w:tcBorders>
          <w:tl2br w:val="nil"/>
          <w:tr2bl w:val="nil"/>
        </w:tcBorders>
        <w:shd w:val="solid" w:color="000000" w:fill="FFFFFF"/>
      </w:tcPr>
    </w:tblStylePr>
    <w:tblStylePr w:type="lastRow">
      <w:rPr>
        <w:rFonts w:ascii="Calibri" w:hAnsi="Calibri" w:cs="Calibri" w:hint="default"/>
        <w:b/>
        <w:bCs/>
      </w:rPr>
      <w:tblPr/>
      <w:tcPr>
        <w:tcBorders>
          <w:tl2br w:val="nil"/>
          <w:tr2bl w:val="nil"/>
        </w:tcBorders>
      </w:tcPr>
    </w:tblStylePr>
    <w:tblStylePr w:type="lastCol">
      <w:rPr>
        <w:rFonts w:ascii="Calibri" w:hAnsi="Calibri" w:cs="Calibri" w:hint="default"/>
        <w:b/>
        <w:bCs/>
      </w:rPr>
      <w:tblPr/>
      <w:tcPr>
        <w:tcBorders>
          <w:tl2br w:val="nil"/>
          <w:tr2bl w:val="nil"/>
        </w:tcBorders>
      </w:tcPr>
    </w:tblStylePr>
    <w:tblStylePr w:type="band1Vert">
      <w:rPr>
        <w:rFonts w:ascii="Calibri" w:hAnsi="Calibri" w:cs="Calibri" w:hint="default"/>
        <w:color w:val="auto"/>
      </w:rPr>
      <w:tblPr/>
      <w:tcPr>
        <w:shd w:val="pct50" w:color="008080" w:fill="FFFFFF"/>
      </w:tcPr>
    </w:tblStylePr>
    <w:tblStylePr w:type="band2Vert">
      <w:rPr>
        <w:rFonts w:ascii="Calibri" w:hAnsi="Calibri" w:cs="Calibri" w:hint="default"/>
        <w:color w:val="auto"/>
      </w:rPr>
      <w:tblPr/>
      <w:tcPr>
        <w:shd w:val="pct10" w:color="000000" w:fill="FFFFFF"/>
      </w:tcPr>
    </w:tblStyle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efectos3D3">
    <w:name w:val="Table 3D effects 3"/>
    <w:basedOn w:val="Tablanormal"/>
    <w:uiPriority w:val="99"/>
    <w:semiHidden/>
    <w:unhideWhenUsed/>
    <w:rPr>
      <w:rFonts w:ascii="Calibri" w:hAnsi="Calibri" w:cs="Calibri"/>
      <w:lang w:val="es-ES"/>
    </w:rPr>
    <w:tblPr>
      <w:tblStyleRowBandSize w:val="1"/>
      <w:tblStyleColBandSize w:val="1"/>
    </w:tblPr>
    <w:tblStylePr w:type="firstRow">
      <w:rPr>
        <w:rFonts w:ascii="Calibri" w:hAnsi="Calibri" w:cs="Calibri" w:hint="default"/>
        <w:b/>
        <w:bCs/>
      </w:rPr>
      <w:tblPr/>
      <w:tcPr>
        <w:tcBorders>
          <w:tl2br w:val="nil"/>
          <w:tr2bl w:val="nil"/>
        </w:tcBorders>
      </w:tcPr>
    </w:tblStylePr>
    <w:tblStylePr w:type="firstCol">
      <w:rPr>
        <w:rFonts w:ascii="Calibri" w:hAnsi="Calibri" w:cs="Calibri" w:hint="default"/>
      </w:rPr>
      <w:tblPr/>
      <w:tcPr>
        <w:tcBorders>
          <w:top w:val="nil"/>
          <w:bottom w:val="nil"/>
          <w:right w:val="single" w:sz="6" w:space="0" w:color="808080"/>
          <w:tl2br w:val="nil"/>
          <w:tr2bl w:val="nil"/>
        </w:tcBorders>
      </w:tcPr>
    </w:tblStylePr>
    <w:tblStylePr w:type="lastCol">
      <w:rPr>
        <w:rFonts w:ascii="Calibri" w:hAnsi="Calibri" w:cs="Calibri" w:hint="default"/>
      </w:rPr>
      <w:tblPr/>
      <w:tcPr>
        <w:tcBorders>
          <w:right w:val="single" w:sz="6" w:space="0" w:color="FFFFFF"/>
          <w:tl2br w:val="nil"/>
          <w:tr2bl w:val="nil"/>
        </w:tcBorders>
      </w:tcPr>
    </w:tblStylePr>
    <w:tblStylePr w:type="band1Vert">
      <w:rPr>
        <w:rFonts w:ascii="Calibri" w:hAnsi="Calibri" w:cs="Calibri" w:hint="default"/>
        <w:color w:val="auto"/>
      </w:rPr>
      <w:tblPr/>
      <w:tcPr>
        <w:shd w:val="solid" w:color="C0C0C0" w:fill="FFFFFF"/>
      </w:tcPr>
    </w:tblStylePr>
    <w:tblStylePr w:type="band2Vert">
      <w:rPr>
        <w:rFonts w:ascii="Calibri" w:hAnsi="Calibri" w:cs="Calibri" w:hint="default"/>
        <w:color w:val="auto"/>
      </w:rPr>
      <w:tblPr/>
      <w:tcPr>
        <w:shd w:val="pct50" w:color="C0C0C0" w:fill="FFFFFF"/>
      </w:tcPr>
    </w:tblStylePr>
    <w:tblStylePr w:type="band1Horz">
      <w:rPr>
        <w:rFonts w:ascii="Calibri" w:hAnsi="Calibri" w:cs="Calibri" w:hint="default"/>
      </w:rPr>
      <w:tblPr/>
      <w:tcPr>
        <w:tcBorders>
          <w:top w:val="single" w:sz="6" w:space="0" w:color="808080"/>
          <w:bottom w:val="single" w:sz="6" w:space="0" w:color="FFFFFF"/>
          <w:tl2br w:val="nil"/>
          <w:tr2bl w:val="nil"/>
        </w:tcBorders>
      </w:tcPr>
    </w:tblStylePr>
    <w:tblStylePr w:type="swCell">
      <w:rPr>
        <w:rFonts w:ascii="Calibri" w:hAnsi="Calibri" w:cs="Calibri" w:hint="default"/>
        <w:b/>
        <w:bCs/>
      </w:rPr>
      <w:tblPr/>
      <w:tcPr>
        <w:tcBorders>
          <w:tl2br w:val="nil"/>
          <w:tr2bl w:val="nil"/>
        </w:tcBorders>
      </w:tcPr>
    </w:tblStylePr>
  </w:style>
  <w:style w:type="table" w:styleId="Tablaconlista3">
    <w:name w:val="Table List 3"/>
    <w:basedOn w:val="Tablanormal"/>
    <w:uiPriority w:val="99"/>
    <w:semiHidden/>
    <w:unhideWhenUsed/>
    <w:rPr>
      <w:rFonts w:ascii="Calibri" w:hAnsi="Calibri" w:cs="Calibri"/>
      <w:lang w:val="es-ES"/>
    </w:rPr>
    <w:tblPr>
      <w:tblBorders>
        <w:top w:val="single" w:sz="12" w:space="0" w:color="000000"/>
        <w:bottom w:val="single" w:sz="12" w:space="0" w:color="000000"/>
        <w:insideH w:val="single" w:sz="6" w:space="0" w:color="000000"/>
      </w:tblBorders>
    </w:tblPr>
    <w:tblStylePr w:type="firstRow">
      <w:rPr>
        <w:rFonts w:ascii="Calibri" w:hAnsi="Calibri" w:cs="Calibri" w:hint="default"/>
        <w:b/>
        <w:bCs/>
        <w:color w:val="000080"/>
      </w:rPr>
      <w:tblPr/>
      <w:tcPr>
        <w:tcBorders>
          <w:bottom w:val="single" w:sz="12" w:space="0" w:color="000000"/>
          <w:tl2br w:val="nil"/>
          <w:tr2bl w:val="nil"/>
        </w:tcBorders>
      </w:tcPr>
    </w:tblStylePr>
    <w:tblStylePr w:type="lastRow">
      <w:rPr>
        <w:rFonts w:ascii="Calibri" w:hAnsi="Calibri" w:cs="Calibri" w:hint="default"/>
      </w:rPr>
      <w:tblPr/>
      <w:tcPr>
        <w:tcBorders>
          <w:top w:val="single" w:sz="12" w:space="0" w:color="000000"/>
          <w:tl2br w:val="nil"/>
          <w:tr2bl w:val="nil"/>
        </w:tcBorders>
      </w:tcPr>
    </w:tblStylePr>
    <w:tblStylePr w:type="swCell">
      <w:rPr>
        <w:rFonts w:ascii="Calibri" w:hAnsi="Calibri" w:cs="Calibri" w:hint="default"/>
        <w:i/>
        <w:iCs/>
        <w:color w:val="000080"/>
      </w:rPr>
      <w:tblPr/>
      <w:tcPr>
        <w:tcBorders>
          <w:tl2br w:val="nil"/>
          <w:tr2bl w:val="nil"/>
        </w:tcBorders>
      </w:tcPr>
    </w:tblStylePr>
  </w:style>
  <w:style w:type="character" w:customStyle="1" w:styleId="PiedepginaCar">
    <w:name w:val="Pie de página Car"/>
    <w:link w:val="Piedepgina"/>
    <w:uiPriority w:val="99"/>
    <w:rPr>
      <w:sz w:val="24"/>
      <w:szCs w:val="24"/>
      <w:lang w:val="es-ES" w:eastAsia="es-ES"/>
    </w:rPr>
  </w:style>
  <w:style w:type="character" w:customStyle="1" w:styleId="EncabezadoCar">
    <w:name w:val="Encabezado Car"/>
    <w:link w:val="Encabezado"/>
    <w:uiPriority w:val="99"/>
    <w:qFormat/>
    <w:rPr>
      <w:sz w:val="24"/>
      <w:szCs w:val="24"/>
      <w:lang w:val="es-ES" w:eastAsia="es-ES"/>
    </w:rPr>
  </w:style>
  <w:style w:type="character" w:customStyle="1" w:styleId="TextodegloboCar">
    <w:name w:val="Texto de globo Car"/>
    <w:link w:val="Textodeglobo"/>
    <w:uiPriority w:val="99"/>
    <w:qFormat/>
    <w:rPr>
      <w:rFonts w:ascii="Tahoma" w:hAnsi="Tahoma" w:cs="Tahoma"/>
      <w:sz w:val="16"/>
      <w:szCs w:val="16"/>
      <w:lang w:val="es-ES" w:eastAsia="es-ES"/>
    </w:rPr>
  </w:style>
  <w:style w:type="character" w:customStyle="1" w:styleId="Ttulo2Car">
    <w:name w:val="Título 2 Car"/>
    <w:link w:val="Ttulo2"/>
    <w:uiPriority w:val="99"/>
    <w:qFormat/>
    <w:rPr>
      <w:rFonts w:ascii="Cambria" w:eastAsia="Times New Roman" w:hAnsi="Cambria" w:cs="Times New Roman"/>
      <w:b/>
      <w:bCs/>
      <w:color w:val="4F81BD"/>
      <w:sz w:val="26"/>
      <w:szCs w:val="26"/>
      <w:lang w:eastAsia="es-ES"/>
    </w:rPr>
  </w:style>
  <w:style w:type="character" w:customStyle="1" w:styleId="TextoindependienteCar">
    <w:name w:val="Texto independiente Car"/>
    <w:link w:val="Textoindependiente"/>
    <w:uiPriority w:val="99"/>
    <w:rPr>
      <w:sz w:val="24"/>
      <w:szCs w:val="24"/>
      <w:lang w:val="es-ES" w:eastAsia="es-ES"/>
    </w:rPr>
  </w:style>
  <w:style w:type="paragraph" w:styleId="Prrafodelista">
    <w:name w:val="List Paragraph"/>
    <w:basedOn w:val="Normal"/>
    <w:link w:val="PrrafodelistaCar"/>
    <w:uiPriority w:val="34"/>
    <w:qFormat/>
    <w:pPr>
      <w:ind w:left="720"/>
      <w:contextualSpacing/>
    </w:pPr>
    <w:rPr>
      <w:szCs w:val="20"/>
    </w:rPr>
  </w:style>
  <w:style w:type="paragraph" w:styleId="Sinespaciado">
    <w:name w:val="No Spacing"/>
    <w:link w:val="SinespaciadoCar"/>
    <w:uiPriority w:val="1"/>
    <w:qFormat/>
    <w:rPr>
      <w:rFonts w:ascii="Calibri" w:eastAsia="Calibri" w:hAnsi="Calibri"/>
      <w:sz w:val="22"/>
      <w:szCs w:val="22"/>
      <w:lang w:eastAsia="en-US"/>
    </w:rPr>
  </w:style>
  <w:style w:type="paragraph" w:customStyle="1" w:styleId="Estilo">
    <w:name w:val="Estilo"/>
    <w:basedOn w:val="Normal"/>
    <w:link w:val="EstiloCar"/>
    <w:uiPriority w:val="99"/>
    <w:qFormat/>
    <w:rPr>
      <w:rFonts w:eastAsia="Calibri"/>
      <w:lang w:eastAsia="en-US"/>
    </w:rPr>
  </w:style>
  <w:style w:type="character" w:customStyle="1" w:styleId="EstiloCar">
    <w:name w:val="Estilo Car"/>
    <w:link w:val="Estilo"/>
    <w:uiPriority w:val="99"/>
    <w:qFormat/>
    <w:locked/>
    <w:rPr>
      <w:rFonts w:ascii="Arial" w:eastAsia="Calibri" w:hAnsi="Arial" w:cs="Arial"/>
      <w:sz w:val="24"/>
      <w:szCs w:val="24"/>
      <w:lang w:eastAsia="en-US"/>
    </w:rPr>
  </w:style>
  <w:style w:type="table" w:customStyle="1" w:styleId="Sombreadoclaro1">
    <w:name w:val="Sombreado claro1"/>
    <w:basedOn w:val="Tablanormal"/>
    <w:uiPriority w:val="99"/>
    <w:rPr>
      <w:rFonts w:ascii="Calibri" w:eastAsia="Calibri" w:hAnsi="Calibri"/>
      <w:color w:val="000000"/>
      <w:sz w:val="22"/>
      <w:szCs w:val="22"/>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Pr>
      <w:rFonts w:ascii="Calibri" w:eastAsia="Calibri" w:hAnsi="Calibri"/>
      <w:color w:val="000000"/>
      <w:sz w:val="22"/>
      <w:szCs w:val="22"/>
      <w:lang w:eastAsia="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inespaciado1">
    <w:name w:val="Sin espaciado1"/>
    <w:link w:val="NoSpacingChar1"/>
    <w:uiPriority w:val="99"/>
    <w:qFormat/>
    <w:pPr>
      <w:suppressAutoHyphens/>
    </w:pPr>
    <w:rPr>
      <w:rFonts w:eastAsia="MS Mincho"/>
      <w:sz w:val="24"/>
      <w:szCs w:val="24"/>
      <w:lang w:val="es-ES" w:eastAsia="ar-SA"/>
    </w:rPr>
  </w:style>
  <w:style w:type="character" w:customStyle="1" w:styleId="Ttulo1Car">
    <w:name w:val="Título 1 Car"/>
    <w:link w:val="Ttulo1"/>
    <w:uiPriority w:val="9"/>
    <w:qFormat/>
    <w:rPr>
      <w:rFonts w:ascii="Cambria" w:eastAsia="Times New Roman" w:hAnsi="Cambria" w:cs="Times New Roman"/>
      <w:b/>
      <w:bCs/>
      <w:kern w:val="32"/>
      <w:sz w:val="32"/>
      <w:szCs w:val="32"/>
      <w:lang w:val="es-ES" w:eastAsia="es-ES"/>
    </w:rPr>
  </w:style>
  <w:style w:type="paragraph" w:customStyle="1" w:styleId="1">
    <w:name w:val="1"/>
    <w:basedOn w:val="Normal"/>
    <w:link w:val="1Car"/>
    <w:uiPriority w:val="99"/>
    <w:pPr>
      <w:tabs>
        <w:tab w:val="left" w:pos="1260"/>
      </w:tabs>
      <w:spacing w:line="360" w:lineRule="atLeast"/>
      <w:ind w:firstLine="720"/>
    </w:pPr>
    <w:rPr>
      <w:rFonts w:ascii="Times" w:hAnsi="Times"/>
      <w:szCs w:val="20"/>
    </w:rPr>
  </w:style>
  <w:style w:type="character" w:customStyle="1" w:styleId="1Car">
    <w:name w:val="1 Car"/>
    <w:link w:val="1"/>
    <w:qFormat/>
    <w:rPr>
      <w:rFonts w:ascii="Times" w:hAnsi="Times"/>
      <w:sz w:val="24"/>
      <w:lang w:eastAsia="es-ES"/>
    </w:rPr>
  </w:style>
  <w:style w:type="character" w:customStyle="1" w:styleId="Textoindependiente2Car">
    <w:name w:val="Texto independiente 2 Car"/>
    <w:link w:val="Textoindependiente2"/>
    <w:uiPriority w:val="99"/>
    <w:qFormat/>
    <w:rPr>
      <w:sz w:val="24"/>
      <w:szCs w:val="24"/>
      <w:lang w:val="es-ES" w:eastAsia="es-ES"/>
    </w:rPr>
  </w:style>
  <w:style w:type="character" w:customStyle="1" w:styleId="TextonotapieCar">
    <w:name w:val="Texto nota pie Car"/>
    <w:link w:val="Textonotapie"/>
    <w:uiPriority w:val="99"/>
    <w:rPr>
      <w:rFonts w:ascii="Calibri" w:eastAsia="Calibri" w:hAnsi="Calibri" w:cs="Times New Roman"/>
      <w:lang w:eastAsia="en-US"/>
    </w:rPr>
  </w:style>
  <w:style w:type="character" w:customStyle="1" w:styleId="TextosinformatoCar">
    <w:name w:val="Texto sin formato Car"/>
    <w:link w:val="Textosinformato"/>
    <w:uiPriority w:val="99"/>
    <w:rPr>
      <w:rFonts w:ascii="Consolas" w:eastAsia="Calibri" w:hAnsi="Consolas" w:cs="Times New Roman"/>
      <w:sz w:val="21"/>
      <w:szCs w:val="21"/>
      <w:lang w:eastAsia="en-US"/>
    </w:rPr>
  </w:style>
  <w:style w:type="paragraph" w:customStyle="1" w:styleId="Default">
    <w:name w:val="Default"/>
    <w:pPr>
      <w:autoSpaceDE w:val="0"/>
      <w:autoSpaceDN w:val="0"/>
      <w:adjustRightInd w:val="0"/>
    </w:pPr>
    <w:rPr>
      <w:rFonts w:ascii="Century Gothic" w:hAnsi="Century Gothic" w:cs="Century Gothic"/>
      <w:color w:val="000000"/>
      <w:sz w:val="24"/>
      <w:szCs w:val="24"/>
    </w:rPr>
  </w:style>
  <w:style w:type="paragraph" w:customStyle="1" w:styleId="Revisin1">
    <w:name w:val="Revisión1"/>
    <w:hidden/>
    <w:uiPriority w:val="99"/>
    <w:semiHidden/>
    <w:rPr>
      <w:sz w:val="24"/>
      <w:szCs w:val="24"/>
      <w:lang w:val="es-ES" w:eastAsia="es-ES"/>
    </w:rPr>
  </w:style>
  <w:style w:type="table" w:customStyle="1" w:styleId="Sombreadoclaro2">
    <w:name w:val="Sombreado claro2"/>
    <w:basedOn w:val="Tablanormal"/>
    <w:uiPriority w:val="99"/>
    <w:qFormat/>
    <w:rPr>
      <w:rFonts w:ascii="Calibri" w:eastAsia="Calibri" w:hAnsi="Calibri"/>
      <w:color w:val="000000"/>
      <w:sz w:val="22"/>
      <w:szCs w:val="22"/>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rFonts w:ascii="Century Gothic" w:eastAsia="Century Gothic" w:hAnsi="Century Gothic" w:cs="Century Gothic"/>
      <w:sz w:val="22"/>
      <w:szCs w:val="22"/>
      <w:lang w:val="en-US" w:eastAsia="en-US"/>
    </w:rPr>
  </w:style>
  <w:style w:type="character" w:customStyle="1" w:styleId="Cuerpodeltexto2">
    <w:name w:val="Cuerpo del texto (2)_"/>
    <w:basedOn w:val="Fuentedeprrafopredeter"/>
    <w:link w:val="Cuerpodeltexto20"/>
    <w:locked/>
    <w:rPr>
      <w:rFonts w:ascii="Verdana" w:eastAsia="Verdana" w:hAnsi="Verdana" w:cs="Verdana"/>
      <w:shd w:val="clear" w:color="auto" w:fill="FFFFFF"/>
    </w:rPr>
  </w:style>
  <w:style w:type="paragraph" w:customStyle="1" w:styleId="Cuerpodeltexto20">
    <w:name w:val="Cuerpo del texto (2)"/>
    <w:basedOn w:val="Normal"/>
    <w:link w:val="Cuerpodeltexto2"/>
    <w:pPr>
      <w:widowControl w:val="0"/>
      <w:shd w:val="clear" w:color="auto" w:fill="FFFFFF"/>
      <w:spacing w:before="540" w:after="580" w:line="264" w:lineRule="exact"/>
    </w:pPr>
    <w:rPr>
      <w:rFonts w:ascii="Verdana" w:eastAsia="Verdana" w:hAnsi="Verdana" w:cs="Verdana"/>
      <w:sz w:val="20"/>
      <w:szCs w:val="20"/>
    </w:rPr>
  </w:style>
  <w:style w:type="character" w:customStyle="1" w:styleId="Ttulo10">
    <w:name w:val="Título #1_"/>
    <w:basedOn w:val="Fuentedeprrafopredeter"/>
    <w:link w:val="Ttulo11"/>
    <w:qFormat/>
    <w:locked/>
    <w:rPr>
      <w:rFonts w:ascii="Verdana" w:eastAsia="Verdana" w:hAnsi="Verdana" w:cs="Verdana"/>
      <w:b/>
      <w:bCs/>
      <w:sz w:val="26"/>
      <w:szCs w:val="26"/>
      <w:shd w:val="clear" w:color="auto" w:fill="FFFFFF"/>
    </w:rPr>
  </w:style>
  <w:style w:type="paragraph" w:customStyle="1" w:styleId="Ttulo11">
    <w:name w:val="Título #1"/>
    <w:basedOn w:val="Normal"/>
    <w:link w:val="Ttulo10"/>
    <w:qFormat/>
    <w:pPr>
      <w:widowControl w:val="0"/>
      <w:shd w:val="clear" w:color="auto" w:fill="FFFFFF"/>
      <w:spacing w:after="540" w:line="322" w:lineRule="exact"/>
      <w:jc w:val="left"/>
      <w:outlineLvl w:val="0"/>
    </w:pPr>
    <w:rPr>
      <w:rFonts w:ascii="Verdana" w:eastAsia="Verdana" w:hAnsi="Verdana" w:cs="Verdana"/>
      <w:b/>
      <w:bCs/>
      <w:sz w:val="26"/>
      <w:szCs w:val="26"/>
    </w:rPr>
  </w:style>
  <w:style w:type="character" w:customStyle="1" w:styleId="Cuerpodeltexto2Negrita">
    <w:name w:val="Cuerpo del texto (2) + Negrita"/>
    <w:basedOn w:val="Cuerpodeltexto2"/>
    <w:rPr>
      <w:rFonts w:ascii="Verdana" w:eastAsia="Verdana" w:hAnsi="Verdana" w:cs="Verdana"/>
      <w:b/>
      <w:bCs/>
      <w:color w:val="000000"/>
      <w:spacing w:val="0"/>
      <w:w w:val="100"/>
      <w:position w:val="0"/>
      <w:shd w:val="clear" w:color="auto" w:fill="FFFFFF"/>
      <w:lang w:val="es-ES" w:eastAsia="es-ES" w:bidi="es-ES"/>
    </w:rPr>
  </w:style>
  <w:style w:type="character" w:customStyle="1" w:styleId="Cuerpodeltexto4Negrita">
    <w:name w:val="Cuerpo del texto (4) + Negrita"/>
    <w:basedOn w:val="Fuentedeprrafopredeter"/>
    <w:qFormat/>
    <w:rPr>
      <w:rFonts w:ascii="Arial" w:eastAsia="Arial" w:hAnsi="Arial" w:cs="Arial" w:hint="default"/>
      <w:b/>
      <w:bCs/>
      <w:color w:val="000000"/>
      <w:spacing w:val="0"/>
      <w:w w:val="100"/>
      <w:position w:val="0"/>
      <w:sz w:val="24"/>
      <w:szCs w:val="24"/>
      <w:u w:val="none"/>
      <w:shd w:val="clear" w:color="auto" w:fill="FFFFFF"/>
      <w:lang w:val="es-ES" w:eastAsia="es-ES" w:bidi="es-ES"/>
    </w:rPr>
  </w:style>
  <w:style w:type="character" w:customStyle="1" w:styleId="Sangra3detindependienteCar">
    <w:name w:val="Sangría 3 de t. independiente Car"/>
    <w:basedOn w:val="Fuentedeprrafopredeter"/>
    <w:link w:val="Sangra3detindependiente"/>
    <w:uiPriority w:val="99"/>
    <w:qFormat/>
    <w:rPr>
      <w:rFonts w:ascii="Arial" w:hAnsi="Arial" w:cs="Arial"/>
      <w:sz w:val="16"/>
      <w:szCs w:val="16"/>
    </w:rPr>
  </w:style>
  <w:style w:type="character" w:customStyle="1" w:styleId="Textoindependiente3Car">
    <w:name w:val="Texto independiente 3 Car"/>
    <w:basedOn w:val="Fuentedeprrafopredeter"/>
    <w:link w:val="Textoindependiente3"/>
    <w:uiPriority w:val="99"/>
    <w:qFormat/>
    <w:rPr>
      <w:rFonts w:ascii="Arial" w:hAnsi="Arial" w:cs="Arial"/>
      <w:sz w:val="16"/>
      <w:szCs w:val="16"/>
    </w:rPr>
  </w:style>
  <w:style w:type="paragraph" w:customStyle="1" w:styleId="Dictamen">
    <w:name w:val="Dictamen"/>
    <w:basedOn w:val="Normal"/>
    <w:uiPriority w:val="99"/>
    <w:pPr>
      <w:spacing w:line="360" w:lineRule="auto"/>
    </w:pPr>
    <w:rPr>
      <w:rFonts w:ascii="CG Times" w:hAnsi="CG Times" w:cs="Times New Roman"/>
      <w:szCs w:val="20"/>
      <w:lang w:val="es-ES"/>
    </w:rPr>
  </w:style>
  <w:style w:type="character" w:customStyle="1" w:styleId="SangradetextonormalCar">
    <w:name w:val="Sangría de texto normal Car"/>
    <w:basedOn w:val="Fuentedeprrafopredeter"/>
    <w:link w:val="Sangradetextonormal"/>
    <w:uiPriority w:val="99"/>
    <w:qFormat/>
    <w:rPr>
      <w:sz w:val="24"/>
      <w:szCs w:val="24"/>
      <w:lang w:val="es-ES"/>
    </w:rPr>
  </w:style>
  <w:style w:type="paragraph" w:customStyle="1" w:styleId="Ttulo110">
    <w:name w:val="Título 11"/>
    <w:basedOn w:val="Normal"/>
    <w:uiPriority w:val="9"/>
    <w:qFormat/>
    <w:pPr>
      <w:widowControl w:val="0"/>
      <w:autoSpaceDE w:val="0"/>
      <w:autoSpaceDN w:val="0"/>
      <w:ind w:left="398"/>
      <w:jc w:val="left"/>
      <w:outlineLvl w:val="1"/>
    </w:pPr>
    <w:rPr>
      <w:rFonts w:eastAsia="Arial"/>
      <w:b/>
      <w:bCs/>
      <w:szCs w:val="24"/>
      <w:lang w:val="en-US" w:eastAsia="en-US"/>
    </w:rPr>
  </w:style>
  <w:style w:type="paragraph" w:customStyle="1" w:styleId="font5">
    <w:name w:val="font5"/>
    <w:basedOn w:val="Normal"/>
    <w:qFormat/>
    <w:pPr>
      <w:spacing w:before="100" w:beforeAutospacing="1" w:after="100" w:afterAutospacing="1"/>
      <w:jc w:val="left"/>
    </w:pPr>
    <w:rPr>
      <w:b/>
      <w:bCs/>
      <w:color w:val="000000"/>
      <w:szCs w:val="24"/>
      <w:lang w:eastAsia="es-MX"/>
    </w:rPr>
  </w:style>
  <w:style w:type="paragraph" w:customStyle="1" w:styleId="font6">
    <w:name w:val="font6"/>
    <w:basedOn w:val="Normal"/>
    <w:qFormat/>
    <w:pPr>
      <w:spacing w:before="100" w:beforeAutospacing="1" w:after="100" w:afterAutospacing="1"/>
      <w:jc w:val="left"/>
    </w:pPr>
    <w:rPr>
      <w:rFonts w:ascii="Tahoma" w:hAnsi="Tahoma" w:cs="Tahoma"/>
      <w:color w:val="000000"/>
      <w:sz w:val="16"/>
      <w:szCs w:val="16"/>
      <w:lang w:eastAsia="es-MX"/>
    </w:rPr>
  </w:style>
  <w:style w:type="paragraph" w:customStyle="1" w:styleId="font7">
    <w:name w:val="font7"/>
    <w:basedOn w:val="Normal"/>
    <w:qFormat/>
    <w:pPr>
      <w:spacing w:before="100" w:beforeAutospacing="1" w:after="100" w:afterAutospacing="1"/>
      <w:jc w:val="left"/>
    </w:pPr>
    <w:rPr>
      <w:rFonts w:ascii="Tahoma" w:hAnsi="Tahoma" w:cs="Tahoma"/>
      <w:b/>
      <w:bCs/>
      <w:color w:val="000000"/>
      <w:sz w:val="22"/>
      <w:szCs w:val="22"/>
      <w:lang w:eastAsia="es-MX"/>
    </w:rPr>
  </w:style>
  <w:style w:type="paragraph" w:customStyle="1" w:styleId="font8">
    <w:name w:val="font8"/>
    <w:basedOn w:val="Normal"/>
    <w:qFormat/>
    <w:pPr>
      <w:spacing w:before="100" w:beforeAutospacing="1" w:after="100" w:afterAutospacing="1"/>
      <w:jc w:val="left"/>
    </w:pPr>
    <w:rPr>
      <w:rFonts w:ascii="Tahoma" w:hAnsi="Tahoma" w:cs="Tahoma"/>
      <w:color w:val="000000"/>
      <w:sz w:val="22"/>
      <w:szCs w:val="22"/>
      <w:lang w:eastAsia="es-MX"/>
    </w:rPr>
  </w:style>
  <w:style w:type="paragraph" w:customStyle="1" w:styleId="font9">
    <w:name w:val="font9"/>
    <w:basedOn w:val="Normal"/>
    <w:qFormat/>
    <w:pPr>
      <w:spacing w:before="100" w:beforeAutospacing="1" w:after="100" w:afterAutospacing="1"/>
      <w:jc w:val="left"/>
    </w:pPr>
    <w:rPr>
      <w:rFonts w:ascii="Tahoma" w:hAnsi="Tahoma" w:cs="Tahoma"/>
      <w:b/>
      <w:bCs/>
      <w:color w:val="000000"/>
      <w:sz w:val="18"/>
      <w:szCs w:val="18"/>
      <w:lang w:eastAsia="es-MX"/>
    </w:rPr>
  </w:style>
  <w:style w:type="paragraph" w:customStyle="1" w:styleId="font10">
    <w:name w:val="font10"/>
    <w:basedOn w:val="Normal"/>
    <w:qFormat/>
    <w:pPr>
      <w:spacing w:before="100" w:beforeAutospacing="1" w:after="100" w:afterAutospacing="1"/>
      <w:jc w:val="left"/>
    </w:pPr>
    <w:rPr>
      <w:color w:val="000000"/>
      <w:szCs w:val="24"/>
      <w:lang w:eastAsia="es-MX"/>
    </w:rPr>
  </w:style>
  <w:style w:type="paragraph" w:customStyle="1" w:styleId="font11">
    <w:name w:val="font11"/>
    <w:basedOn w:val="Normal"/>
    <w:qFormat/>
    <w:pPr>
      <w:spacing w:before="100" w:beforeAutospacing="1" w:after="100" w:afterAutospacing="1"/>
      <w:jc w:val="left"/>
    </w:pPr>
    <w:rPr>
      <w:color w:val="000000"/>
      <w:sz w:val="16"/>
      <w:szCs w:val="16"/>
      <w:lang w:eastAsia="es-MX"/>
    </w:rPr>
  </w:style>
  <w:style w:type="paragraph" w:customStyle="1" w:styleId="font12">
    <w:name w:val="font12"/>
    <w:basedOn w:val="Normal"/>
    <w:qFormat/>
    <w:pPr>
      <w:spacing w:before="100" w:beforeAutospacing="1" w:after="100" w:afterAutospacing="1"/>
      <w:jc w:val="left"/>
    </w:pPr>
    <w:rPr>
      <w:rFonts w:ascii="Tahoma" w:hAnsi="Tahoma" w:cs="Tahoma"/>
      <w:b/>
      <w:bCs/>
      <w:color w:val="000000"/>
      <w:sz w:val="20"/>
      <w:szCs w:val="20"/>
      <w:lang w:eastAsia="es-MX"/>
    </w:rPr>
  </w:style>
  <w:style w:type="paragraph" w:customStyle="1" w:styleId="font13">
    <w:name w:val="font13"/>
    <w:basedOn w:val="Normal"/>
    <w:qFormat/>
    <w:pPr>
      <w:spacing w:before="100" w:beforeAutospacing="1" w:after="100" w:afterAutospacing="1"/>
      <w:jc w:val="left"/>
    </w:pPr>
    <w:rPr>
      <w:rFonts w:ascii="Tahoma" w:hAnsi="Tahoma" w:cs="Tahoma"/>
      <w:color w:val="000000"/>
      <w:sz w:val="20"/>
      <w:szCs w:val="20"/>
      <w:lang w:eastAsia="es-MX"/>
    </w:rPr>
  </w:style>
  <w:style w:type="paragraph" w:customStyle="1" w:styleId="xl274">
    <w:name w:val="xl274"/>
    <w:basedOn w:val="Normal"/>
    <w:qFormat/>
    <w:pPr>
      <w:spacing w:before="100" w:beforeAutospacing="1" w:after="100" w:afterAutospacing="1"/>
      <w:jc w:val="left"/>
    </w:pPr>
    <w:rPr>
      <w:sz w:val="20"/>
      <w:szCs w:val="20"/>
      <w:lang w:eastAsia="es-MX"/>
    </w:rPr>
  </w:style>
  <w:style w:type="paragraph" w:customStyle="1" w:styleId="xl275">
    <w:name w:val="xl275"/>
    <w:basedOn w:val="Normal"/>
    <w:qFormat/>
    <w:pPr>
      <w:spacing w:before="100" w:beforeAutospacing="1" w:after="100" w:afterAutospacing="1"/>
      <w:jc w:val="left"/>
    </w:pPr>
    <w:rPr>
      <w:rFonts w:ascii="Times New Roman" w:hAnsi="Times New Roman" w:cs="Times New Roman"/>
      <w:szCs w:val="24"/>
      <w:lang w:eastAsia="es-MX"/>
    </w:rPr>
  </w:style>
  <w:style w:type="paragraph" w:customStyle="1" w:styleId="xl276">
    <w:name w:val="xl276"/>
    <w:basedOn w:val="Normal"/>
    <w:qFormat/>
    <w:pPr>
      <w:pBdr>
        <w:left w:val="single" w:sz="4" w:space="0" w:color="auto"/>
      </w:pBdr>
      <w:spacing w:before="100" w:beforeAutospacing="1" w:after="100" w:afterAutospacing="1"/>
      <w:jc w:val="left"/>
    </w:pPr>
    <w:rPr>
      <w:sz w:val="20"/>
      <w:szCs w:val="20"/>
      <w:lang w:eastAsia="es-MX"/>
    </w:rPr>
  </w:style>
  <w:style w:type="paragraph" w:customStyle="1" w:styleId="xl277">
    <w:name w:val="xl277"/>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hAnsi="Times New Roman" w:cs="Times New Roman"/>
      <w:b/>
      <w:bCs/>
      <w:szCs w:val="24"/>
      <w:lang w:eastAsia="es-MX"/>
    </w:rPr>
  </w:style>
  <w:style w:type="paragraph" w:customStyle="1" w:styleId="xl278">
    <w:name w:val="xl278"/>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79">
    <w:name w:val="xl279"/>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0">
    <w:name w:val="xl280"/>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1">
    <w:name w:val="xl281"/>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2">
    <w:name w:val="xl282"/>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283">
    <w:name w:val="xl283"/>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4">
    <w:name w:val="xl284"/>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5">
    <w:name w:val="xl285"/>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6">
    <w:name w:val="xl286"/>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7">
    <w:name w:val="xl287"/>
    <w:basedOn w:val="Normal"/>
    <w:qFormat/>
    <w:pPr>
      <w:pBdr>
        <w:top w:val="single" w:sz="4" w:space="0" w:color="808080"/>
        <w:left w:val="single" w:sz="4" w:space="0" w:color="808080"/>
        <w:bottom w:val="single" w:sz="4" w:space="0" w:color="808080"/>
        <w:right w:val="single" w:sz="4" w:space="0" w:color="808080"/>
      </w:pBdr>
      <w:shd w:val="clear" w:color="000000" w:fill="0DFFEE"/>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8">
    <w:name w:val="xl288"/>
    <w:basedOn w:val="Normal"/>
    <w:qFormat/>
    <w:pPr>
      <w:pBdr>
        <w:top w:val="single" w:sz="4" w:space="0" w:color="808080"/>
        <w:left w:val="single" w:sz="4" w:space="0" w:color="808080"/>
        <w:bottom w:val="single" w:sz="4" w:space="0" w:color="808080"/>
        <w:right w:val="single" w:sz="4" w:space="0" w:color="808080"/>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9">
    <w:name w:val="xl289"/>
    <w:basedOn w:val="Normal"/>
    <w:qFormat/>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0">
    <w:name w:val="xl290"/>
    <w:basedOn w:val="Normal"/>
    <w:qFormat/>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1">
    <w:name w:val="xl291"/>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2">
    <w:name w:val="xl292"/>
    <w:basedOn w:val="Normal"/>
    <w:qFormat/>
    <w:pPr>
      <w:pBdr>
        <w:top w:val="single" w:sz="4" w:space="0" w:color="auto"/>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3">
    <w:name w:val="xl293"/>
    <w:basedOn w:val="Normal"/>
    <w:qFormat/>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4">
    <w:name w:val="xl294"/>
    <w:basedOn w:val="Normal"/>
    <w:qFormat/>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5">
    <w:name w:val="xl295"/>
    <w:basedOn w:val="Normal"/>
    <w:qFormat/>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6">
    <w:name w:val="xl296"/>
    <w:basedOn w:val="Normal"/>
    <w:qFormat/>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7">
    <w:name w:val="xl297"/>
    <w:basedOn w:val="Normal"/>
    <w:qFormat/>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8">
    <w:name w:val="xl298"/>
    <w:basedOn w:val="Normal"/>
    <w:qFormat/>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99">
    <w:name w:val="xl299"/>
    <w:basedOn w:val="Normal"/>
    <w:qFormat/>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00">
    <w:name w:val="xl300"/>
    <w:basedOn w:val="Normal"/>
    <w:qFormat/>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1">
    <w:name w:val="xl301"/>
    <w:basedOn w:val="Normal"/>
    <w:qFormat/>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02">
    <w:name w:val="xl302"/>
    <w:basedOn w:val="Normal"/>
    <w:qFormat/>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3">
    <w:name w:val="xl30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4">
    <w:name w:val="xl304"/>
    <w:basedOn w:val="Normal"/>
    <w:qFormat/>
    <w:pP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5">
    <w:name w:val="xl305"/>
    <w:basedOn w:val="Normal"/>
    <w:qFormat/>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6">
    <w:name w:val="xl306"/>
    <w:basedOn w:val="Normal"/>
    <w:qFormat/>
    <w:pPr>
      <w:spacing w:before="100" w:beforeAutospacing="1" w:after="100" w:afterAutospacing="1"/>
      <w:jc w:val="right"/>
      <w:textAlignment w:val="center"/>
    </w:pPr>
    <w:rPr>
      <w:sz w:val="20"/>
      <w:szCs w:val="20"/>
      <w:lang w:eastAsia="es-MX"/>
    </w:rPr>
  </w:style>
  <w:style w:type="paragraph" w:customStyle="1" w:styleId="xl307">
    <w:name w:val="xl307"/>
    <w:basedOn w:val="Normal"/>
    <w:qFormat/>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8">
    <w:name w:val="xl308"/>
    <w:basedOn w:val="Normal"/>
    <w:qFormat/>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9">
    <w:name w:val="xl309"/>
    <w:basedOn w:val="Normal"/>
    <w:qFormat/>
    <w:pPr>
      <w:shd w:val="clear" w:color="000000" w:fill="FFFFF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10">
    <w:name w:val="xl310"/>
    <w:basedOn w:val="Normal"/>
    <w:qFormat/>
    <w:pP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11">
    <w:name w:val="xl311"/>
    <w:basedOn w:val="Normal"/>
    <w:qFormat/>
    <w:pPr>
      <w:spacing w:before="100" w:beforeAutospacing="1" w:after="100" w:afterAutospacing="1"/>
      <w:jc w:val="right"/>
      <w:textAlignment w:val="center"/>
    </w:pPr>
    <w:rPr>
      <w:sz w:val="20"/>
      <w:szCs w:val="20"/>
      <w:lang w:eastAsia="es-MX"/>
    </w:rPr>
  </w:style>
  <w:style w:type="paragraph" w:customStyle="1" w:styleId="xl312">
    <w:name w:val="xl312"/>
    <w:basedOn w:val="Normal"/>
    <w:qFormat/>
    <w:pPr>
      <w:spacing w:before="100" w:beforeAutospacing="1" w:after="100" w:afterAutospacing="1"/>
      <w:jc w:val="right"/>
    </w:pPr>
    <w:rPr>
      <w:sz w:val="20"/>
      <w:szCs w:val="20"/>
      <w:lang w:eastAsia="es-MX"/>
    </w:rPr>
  </w:style>
  <w:style w:type="paragraph" w:customStyle="1" w:styleId="xl313">
    <w:name w:val="xl313"/>
    <w:basedOn w:val="Normal"/>
    <w:qFormat/>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4">
    <w:name w:val="xl314"/>
    <w:basedOn w:val="Normal"/>
    <w:qFormat/>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5">
    <w:name w:val="xl315"/>
    <w:basedOn w:val="Normal"/>
    <w:qFormat/>
    <w:pP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316">
    <w:name w:val="xl316"/>
    <w:basedOn w:val="Normal"/>
    <w:qFormat/>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7">
    <w:name w:val="xl317"/>
    <w:basedOn w:val="Normal"/>
    <w:qFormat/>
    <w:pPr>
      <w:spacing w:before="100" w:beforeAutospacing="1" w:after="100" w:afterAutospacing="1"/>
      <w:jc w:val="right"/>
    </w:pPr>
    <w:rPr>
      <w:rFonts w:ascii="Times New Roman" w:hAnsi="Times New Roman" w:cs="Times New Roman"/>
      <w:b/>
      <w:bCs/>
      <w:szCs w:val="24"/>
      <w:lang w:eastAsia="es-MX"/>
    </w:rPr>
  </w:style>
  <w:style w:type="paragraph" w:customStyle="1" w:styleId="xl318">
    <w:name w:val="xl318"/>
    <w:basedOn w:val="Normal"/>
    <w:qFormat/>
    <w:pPr>
      <w:pBdr>
        <w:top w:val="single" w:sz="4" w:space="0" w:color="auto"/>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19">
    <w:name w:val="xl319"/>
    <w:basedOn w:val="Normal"/>
    <w:qFormat/>
    <w:pPr>
      <w:pBdr>
        <w:top w:val="single" w:sz="4" w:space="0" w:color="auto"/>
        <w:left w:val="single" w:sz="8" w:space="0" w:color="auto"/>
        <w:bottom w:val="single" w:sz="4" w:space="0" w:color="auto"/>
        <w:right w:val="single" w:sz="4" w:space="0" w:color="auto"/>
      </w:pBdr>
      <w:shd w:val="clear" w:color="000000" w:fill="FFF2D4"/>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0">
    <w:name w:val="xl320"/>
    <w:basedOn w:val="Normal"/>
    <w:qFormat/>
    <w:pPr>
      <w:pBdr>
        <w:top w:val="single" w:sz="4" w:space="0" w:color="auto"/>
        <w:left w:val="single" w:sz="8" w:space="0" w:color="auto"/>
        <w:bottom w:val="single" w:sz="4" w:space="0" w:color="auto"/>
        <w:right w:val="single" w:sz="4" w:space="0" w:color="auto"/>
      </w:pBdr>
      <w:shd w:val="clear" w:color="000000" w:fill="FFE6CB"/>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1">
    <w:name w:val="xl32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eastAsia="es-MX"/>
    </w:rPr>
  </w:style>
  <w:style w:type="paragraph" w:customStyle="1" w:styleId="xl322">
    <w:name w:val="xl322"/>
    <w:basedOn w:val="Normal"/>
    <w:qFormat/>
    <w:pPr>
      <w:pBdr>
        <w:top w:val="single" w:sz="4" w:space="0" w:color="auto"/>
        <w:left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3">
    <w:name w:val="xl323"/>
    <w:basedOn w:val="Normal"/>
    <w:qFormat/>
    <w:pPr>
      <w:pBdr>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24">
    <w:name w:val="xl324"/>
    <w:basedOn w:val="Normal"/>
    <w:qFormat/>
    <w:pPr>
      <w:pBdr>
        <w:top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5">
    <w:name w:val="xl325"/>
    <w:basedOn w:val="Normal"/>
    <w:qFormat/>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6">
    <w:name w:val="xl326"/>
    <w:basedOn w:val="Normal"/>
    <w:qFormat/>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7">
    <w:name w:val="xl327"/>
    <w:basedOn w:val="Normal"/>
    <w:qFormat/>
    <w:pPr>
      <w:pBdr>
        <w:top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8">
    <w:name w:val="xl328"/>
    <w:basedOn w:val="Normal"/>
    <w:qFormat/>
    <w:pPr>
      <w:pBdr>
        <w:top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9">
    <w:name w:val="xl329"/>
    <w:basedOn w:val="Normal"/>
    <w:qFormat/>
    <w:pPr>
      <w:pBdr>
        <w:top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30">
    <w:name w:val="xl330"/>
    <w:basedOn w:val="Normal"/>
    <w:qFormat/>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31">
    <w:name w:val="xl331"/>
    <w:basedOn w:val="Normal"/>
    <w:qFormat/>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2">
    <w:name w:val="xl332"/>
    <w:basedOn w:val="Normal"/>
    <w:qFormat/>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3">
    <w:name w:val="xl333"/>
    <w:basedOn w:val="Normal"/>
    <w:qFormat/>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4">
    <w:name w:val="xl334"/>
    <w:basedOn w:val="Normal"/>
    <w:qFormat/>
    <w:pPr>
      <w:pBdr>
        <w:top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35">
    <w:name w:val="xl335"/>
    <w:basedOn w:val="Normal"/>
    <w:qFormat/>
    <w:pPr>
      <w:pBdr>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6">
    <w:name w:val="xl336"/>
    <w:basedOn w:val="Normal"/>
    <w:qFormat/>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7">
    <w:name w:val="xl337"/>
    <w:basedOn w:val="Normal"/>
    <w:qFormat/>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8">
    <w:name w:val="xl33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39">
    <w:name w:val="xl339"/>
    <w:basedOn w:val="Normal"/>
    <w:qFormat/>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0">
    <w:name w:val="xl340"/>
    <w:basedOn w:val="Normal"/>
    <w:qFormat/>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1">
    <w:name w:val="xl341"/>
    <w:basedOn w:val="Normal"/>
    <w:qFormat/>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2">
    <w:name w:val="xl342"/>
    <w:basedOn w:val="Normal"/>
    <w:qFormat/>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3">
    <w:name w:val="xl343"/>
    <w:basedOn w:val="Normal"/>
    <w:qFormat/>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4">
    <w:name w:val="xl344"/>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lang w:eastAsia="es-MX"/>
    </w:rPr>
  </w:style>
  <w:style w:type="paragraph" w:customStyle="1" w:styleId="xl345">
    <w:name w:val="xl34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lang w:eastAsia="es-MX"/>
    </w:rPr>
  </w:style>
  <w:style w:type="paragraph" w:customStyle="1" w:styleId="xl346">
    <w:name w:val="xl34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47">
    <w:name w:val="xl347"/>
    <w:basedOn w:val="Normal"/>
    <w:qFormat/>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 w:val="20"/>
      <w:szCs w:val="20"/>
      <w:lang w:eastAsia="es-MX"/>
    </w:rPr>
  </w:style>
  <w:style w:type="paragraph" w:customStyle="1" w:styleId="xl348">
    <w:name w:val="xl348"/>
    <w:basedOn w:val="Normal"/>
    <w:qFormat/>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49">
    <w:name w:val="xl349"/>
    <w:basedOn w:val="Normal"/>
    <w:qFormat/>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0">
    <w:name w:val="xl35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18"/>
      <w:szCs w:val="18"/>
      <w:lang w:eastAsia="es-MX"/>
    </w:rPr>
  </w:style>
  <w:style w:type="paragraph" w:customStyle="1" w:styleId="xl351">
    <w:name w:val="xl351"/>
    <w:basedOn w:val="Normal"/>
    <w:qFormat/>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52">
    <w:name w:val="xl352"/>
    <w:basedOn w:val="Normal"/>
    <w:qFormat/>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3">
    <w:name w:val="xl353"/>
    <w:basedOn w:val="Normal"/>
    <w:qFormat/>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54">
    <w:name w:val="xl354"/>
    <w:basedOn w:val="Normal"/>
    <w:qFormat/>
    <w:pPr>
      <w:pBdr>
        <w:left w:val="single" w:sz="8"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5">
    <w:name w:val="xl355"/>
    <w:basedOn w:val="Normal"/>
    <w:qFormat/>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6">
    <w:name w:val="xl356"/>
    <w:basedOn w:val="Normal"/>
    <w:qFormat/>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7">
    <w:name w:val="xl357"/>
    <w:basedOn w:val="Normal"/>
    <w:qFormat/>
    <w:pPr>
      <w:pBdr>
        <w:top w:val="single" w:sz="4" w:space="0" w:color="auto"/>
        <w:left w:val="single" w:sz="8" w:space="0" w:color="auto"/>
        <w:bottom w:val="single" w:sz="4" w:space="0" w:color="auto"/>
        <w:right w:val="single" w:sz="8"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8">
    <w:name w:val="xl358"/>
    <w:basedOn w:val="Normal"/>
    <w:qFormat/>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9">
    <w:name w:val="xl359"/>
    <w:basedOn w:val="Normal"/>
    <w:qFormat/>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60">
    <w:name w:val="xl360"/>
    <w:basedOn w:val="Normal"/>
    <w:qFormat/>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61">
    <w:name w:val="xl361"/>
    <w:basedOn w:val="Normal"/>
    <w:qFormat/>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2">
    <w:name w:val="xl362"/>
    <w:basedOn w:val="Normal"/>
    <w:qFormat/>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63">
    <w:name w:val="xl363"/>
    <w:basedOn w:val="Normal"/>
    <w:qFormat/>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4">
    <w:name w:val="xl364"/>
    <w:basedOn w:val="Normal"/>
    <w:qFormat/>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65">
    <w:name w:val="xl365"/>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jc w:val="left"/>
    </w:pPr>
    <w:rPr>
      <w:sz w:val="20"/>
      <w:szCs w:val="20"/>
      <w:lang w:eastAsia="es-MX"/>
    </w:rPr>
  </w:style>
  <w:style w:type="paragraph" w:customStyle="1" w:styleId="xl366">
    <w:name w:val="xl3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7">
    <w:name w:val="xl367"/>
    <w:basedOn w:val="Normal"/>
    <w:qFormat/>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8">
    <w:name w:val="xl368"/>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69">
    <w:name w:val="xl369"/>
    <w:basedOn w:val="Normal"/>
    <w:qFormat/>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0">
    <w:name w:val="xl370"/>
    <w:basedOn w:val="Normal"/>
    <w:qFormat/>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1">
    <w:name w:val="xl371"/>
    <w:basedOn w:val="Normal"/>
    <w:qFormat/>
    <w:pPr>
      <w:pBdr>
        <w:top w:val="single" w:sz="4" w:space="0" w:color="auto"/>
        <w:left w:val="single" w:sz="8"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2">
    <w:name w:val="xl372"/>
    <w:basedOn w:val="Normal"/>
    <w:qFormat/>
    <w:pPr>
      <w:pBdr>
        <w:top w:val="single" w:sz="4" w:space="0" w:color="auto"/>
        <w:left w:val="single" w:sz="4"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3">
    <w:name w:val="xl373"/>
    <w:basedOn w:val="Normal"/>
    <w:qFormat/>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4">
    <w:name w:val="xl374"/>
    <w:basedOn w:val="Normal"/>
    <w:qFormat/>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5">
    <w:name w:val="xl375"/>
    <w:basedOn w:val="Normal"/>
    <w:qFormat/>
    <w:pPr>
      <w:pBdr>
        <w:top w:val="single" w:sz="8"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6">
    <w:name w:val="xl376"/>
    <w:basedOn w:val="Normal"/>
    <w:qFormat/>
    <w:pPr>
      <w:pBdr>
        <w:top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7">
    <w:name w:val="xl377"/>
    <w:basedOn w:val="Normal"/>
    <w:qFormat/>
    <w:pPr>
      <w:pBdr>
        <w:top w:val="single" w:sz="8"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8">
    <w:name w:val="xl378"/>
    <w:basedOn w:val="Normal"/>
    <w:qFormat/>
    <w:pPr>
      <w:pBdr>
        <w:top w:val="single" w:sz="4"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9">
    <w:name w:val="xl379"/>
    <w:basedOn w:val="Normal"/>
    <w:qFormat/>
    <w:pPr>
      <w:pBdr>
        <w:top w:val="single" w:sz="8" w:space="0" w:color="auto"/>
        <w:left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80">
    <w:name w:val="xl380"/>
    <w:basedOn w:val="Normal"/>
    <w:qFormat/>
    <w:pPr>
      <w:pBdr>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character" w:customStyle="1" w:styleId="PrrafodelistaCar">
    <w:name w:val="Párrafo de lista Car"/>
    <w:link w:val="Prrafodelista"/>
    <w:uiPriority w:val="34"/>
    <w:qFormat/>
    <w:locked/>
    <w:rPr>
      <w:rFonts w:ascii="Arial" w:hAnsi="Arial" w:cs="Arial"/>
      <w:sz w:val="24"/>
    </w:rPr>
  </w:style>
  <w:style w:type="character" w:customStyle="1" w:styleId="TextocomentarioCar">
    <w:name w:val="Texto comentario Car"/>
    <w:basedOn w:val="Fuentedeprrafopredeter"/>
    <w:link w:val="Textocomentario"/>
    <w:uiPriority w:val="99"/>
    <w:qFormat/>
    <w:rPr>
      <w:rFonts w:ascii="Arial" w:hAnsi="Arial" w:cs="Arial"/>
    </w:rPr>
  </w:style>
  <w:style w:type="character" w:customStyle="1" w:styleId="AsuntodelcomentarioCar">
    <w:name w:val="Asunto del comentario Car"/>
    <w:basedOn w:val="TextocomentarioCar"/>
    <w:link w:val="Asuntodelcomentario"/>
    <w:uiPriority w:val="99"/>
    <w:qFormat/>
    <w:rPr>
      <w:rFonts w:ascii="Arial" w:hAnsi="Arial" w:cs="Arial"/>
      <w:b/>
      <w:bCs/>
    </w:rPr>
  </w:style>
  <w:style w:type="character" w:customStyle="1" w:styleId="SubttuloCar">
    <w:name w:val="Subtítulo Car"/>
    <w:basedOn w:val="Fuentedeprrafopredeter"/>
    <w:link w:val="Subttulo"/>
    <w:uiPriority w:val="99"/>
    <w:qFormat/>
    <w:rPr>
      <w:rFonts w:asciiTheme="minorHAnsi" w:eastAsiaTheme="minorEastAsia" w:hAnsiTheme="minorHAnsi" w:cstheme="minorBidi"/>
      <w:color w:val="595959" w:themeColor="text1" w:themeTint="A6"/>
      <w:spacing w:val="15"/>
      <w:sz w:val="22"/>
      <w:szCs w:val="22"/>
    </w:rPr>
  </w:style>
  <w:style w:type="character" w:customStyle="1" w:styleId="Ttulo3Car">
    <w:name w:val="Título 3 Car"/>
    <w:basedOn w:val="Fuentedeprrafopredeter"/>
    <w:link w:val="Ttulo3"/>
    <w:uiPriority w:val="99"/>
    <w:qFormat/>
    <w:rPr>
      <w:rFonts w:ascii="Arial" w:hAnsi="Arial"/>
      <w:b/>
      <w:bCs/>
      <w:sz w:val="22"/>
      <w:szCs w:val="24"/>
    </w:rPr>
  </w:style>
  <w:style w:type="character" w:customStyle="1" w:styleId="Ttulo4Car">
    <w:name w:val="Título 4 Car"/>
    <w:basedOn w:val="Fuentedeprrafopredeter"/>
    <w:link w:val="Ttulo4"/>
    <w:uiPriority w:val="99"/>
    <w:qFormat/>
    <w:rPr>
      <w:rFonts w:ascii="Tahoma" w:hAnsi="Tahoma" w:cs="Tahoma"/>
      <w:b/>
      <w:bCs/>
      <w:szCs w:val="24"/>
    </w:rPr>
  </w:style>
  <w:style w:type="character" w:customStyle="1" w:styleId="Ttulo5Car">
    <w:name w:val="Título 5 Car"/>
    <w:basedOn w:val="Fuentedeprrafopredeter"/>
    <w:link w:val="Ttulo5"/>
    <w:uiPriority w:val="99"/>
    <w:rPr>
      <w:rFonts w:ascii="Tahoma" w:hAnsi="Tahoma" w:cs="Tahoma"/>
      <w:b/>
      <w:bCs/>
      <w:szCs w:val="24"/>
    </w:rPr>
  </w:style>
  <w:style w:type="character" w:customStyle="1" w:styleId="Ttulo6Car">
    <w:name w:val="Título 6 Car"/>
    <w:basedOn w:val="Fuentedeprrafopredeter"/>
    <w:link w:val="Ttulo6"/>
    <w:uiPriority w:val="99"/>
    <w:semiHidden/>
    <w:rPr>
      <w:rFonts w:ascii="Calibri" w:hAnsi="Calibri"/>
      <w:b/>
      <w:bCs/>
      <w:sz w:val="22"/>
      <w:szCs w:val="22"/>
    </w:rPr>
  </w:style>
  <w:style w:type="character" w:customStyle="1" w:styleId="Ttulo7Car">
    <w:name w:val="Título 7 Car"/>
    <w:basedOn w:val="Fuentedeprrafopredeter"/>
    <w:link w:val="Ttulo7"/>
    <w:uiPriority w:val="99"/>
    <w:semiHidden/>
    <w:qFormat/>
    <w:rPr>
      <w:rFonts w:ascii="Calibri" w:hAnsi="Calibri"/>
      <w:sz w:val="24"/>
      <w:szCs w:val="24"/>
    </w:rPr>
  </w:style>
  <w:style w:type="character" w:customStyle="1" w:styleId="Ttulo8Car">
    <w:name w:val="Título 8 Car"/>
    <w:basedOn w:val="Fuentedeprrafopredeter"/>
    <w:link w:val="Ttulo8"/>
    <w:uiPriority w:val="99"/>
    <w:semiHidden/>
    <w:qFormat/>
    <w:rPr>
      <w:rFonts w:ascii="Calibri" w:hAnsi="Calibri"/>
      <w:i/>
      <w:iCs/>
      <w:sz w:val="24"/>
      <w:szCs w:val="24"/>
    </w:rPr>
  </w:style>
  <w:style w:type="character" w:customStyle="1" w:styleId="Ttulo9Car">
    <w:name w:val="Título 9 Car"/>
    <w:basedOn w:val="Fuentedeprrafopredeter"/>
    <w:link w:val="Ttulo9"/>
    <w:uiPriority w:val="99"/>
    <w:semiHidden/>
    <w:qFormat/>
    <w:rPr>
      <w:rFonts w:ascii="Calibri Light" w:hAnsi="Calibri Light"/>
      <w:sz w:val="22"/>
      <w:szCs w:val="22"/>
    </w:rPr>
  </w:style>
  <w:style w:type="character" w:customStyle="1" w:styleId="Sangra2detindependienteCar">
    <w:name w:val="Sangría 2 de t. independiente Car"/>
    <w:basedOn w:val="Fuentedeprrafopredeter"/>
    <w:link w:val="Sangra2detindependiente"/>
    <w:uiPriority w:val="99"/>
    <w:qFormat/>
    <w:rPr>
      <w:rFonts w:ascii="Tahoma" w:hAnsi="Tahoma" w:cs="Tahoma"/>
      <w:b/>
      <w:bCs/>
      <w:szCs w:val="24"/>
    </w:rPr>
  </w:style>
  <w:style w:type="table" w:styleId="Cuadrculamedia1-nfasis2">
    <w:name w:val="Medium Grid 1 Accent 2"/>
    <w:basedOn w:val="Tablanormal"/>
    <w:uiPriority w:val="67"/>
    <w:qFormat/>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paragraph" w:customStyle="1" w:styleId="Bibliografa1">
    <w:name w:val="Bibliografía1"/>
    <w:basedOn w:val="Normal"/>
    <w:next w:val="Normal"/>
    <w:uiPriority w:val="99"/>
    <w:semiHidden/>
    <w:unhideWhenUsed/>
    <w:qFormat/>
    <w:pPr>
      <w:jc w:val="left"/>
    </w:pPr>
    <w:rPr>
      <w:rFonts w:ascii="Times New Roman" w:hAnsi="Times New Roman" w:cs="Times New Roman"/>
      <w:szCs w:val="24"/>
    </w:rPr>
  </w:style>
  <w:style w:type="character" w:customStyle="1" w:styleId="CierreCar">
    <w:name w:val="Cierre Car"/>
    <w:basedOn w:val="Fuentedeprrafopredeter"/>
    <w:link w:val="Cierre"/>
    <w:rPr>
      <w:sz w:val="24"/>
      <w:szCs w:val="24"/>
    </w:rPr>
  </w:style>
  <w:style w:type="paragraph" w:styleId="Cita">
    <w:name w:val="Quote"/>
    <w:basedOn w:val="Normal"/>
    <w:next w:val="Normal"/>
    <w:link w:val="CitaCar"/>
    <w:uiPriority w:val="29"/>
    <w:qFormat/>
    <w:pPr>
      <w:spacing w:before="200" w:after="160"/>
      <w:ind w:left="864" w:right="864"/>
      <w:jc w:val="center"/>
    </w:pPr>
    <w:rPr>
      <w:rFonts w:ascii="Times New Roman" w:hAnsi="Times New Roman" w:cs="Times New Roman"/>
      <w:i/>
      <w:iCs/>
      <w:color w:val="404040"/>
      <w:szCs w:val="24"/>
    </w:rPr>
  </w:style>
  <w:style w:type="character" w:customStyle="1" w:styleId="CitaCar">
    <w:name w:val="Cita Car"/>
    <w:basedOn w:val="Fuentedeprrafopredeter"/>
    <w:link w:val="Cita"/>
    <w:uiPriority w:val="29"/>
    <w:qFormat/>
    <w:rPr>
      <w:i/>
      <w:iCs/>
      <w:color w:val="404040"/>
      <w:sz w:val="24"/>
      <w:szCs w:val="24"/>
    </w:rPr>
  </w:style>
  <w:style w:type="paragraph" w:styleId="Citadestacada">
    <w:name w:val="Intense Quote"/>
    <w:basedOn w:val="Normal"/>
    <w:next w:val="Normal"/>
    <w:link w:val="CitadestacadaCar"/>
    <w:uiPriority w:val="30"/>
    <w:qFormat/>
    <w:pPr>
      <w:pBdr>
        <w:top w:val="single" w:sz="4" w:space="10" w:color="5B9BD5"/>
        <w:bottom w:val="single" w:sz="4" w:space="10" w:color="5B9BD5"/>
      </w:pBdr>
      <w:spacing w:before="360" w:after="360"/>
      <w:ind w:left="864" w:right="864"/>
      <w:jc w:val="center"/>
    </w:pPr>
    <w:rPr>
      <w:rFonts w:ascii="Times New Roman" w:hAnsi="Times New Roman" w:cs="Times New Roman"/>
      <w:i/>
      <w:iCs/>
      <w:color w:val="5B9BD5"/>
      <w:szCs w:val="24"/>
    </w:rPr>
  </w:style>
  <w:style w:type="character" w:customStyle="1" w:styleId="CitadestacadaCar">
    <w:name w:val="Cita destacada Car"/>
    <w:basedOn w:val="Fuentedeprrafopredeter"/>
    <w:link w:val="Citadestacada"/>
    <w:uiPriority w:val="30"/>
    <w:qFormat/>
    <w:rPr>
      <w:i/>
      <w:iCs/>
      <w:color w:val="5B9BD5"/>
      <w:sz w:val="24"/>
      <w:szCs w:val="24"/>
    </w:rPr>
  </w:style>
  <w:style w:type="character" w:customStyle="1" w:styleId="DireccinHTMLCar">
    <w:name w:val="Dirección HTML Car"/>
    <w:basedOn w:val="Fuentedeprrafopredeter"/>
    <w:link w:val="DireccinHTML"/>
    <w:qFormat/>
    <w:rPr>
      <w:i/>
      <w:iCs/>
      <w:sz w:val="24"/>
      <w:szCs w:val="24"/>
    </w:rPr>
  </w:style>
  <w:style w:type="character" w:customStyle="1" w:styleId="EncabezadodemensajeCar">
    <w:name w:val="Encabezado de mensaje Car"/>
    <w:basedOn w:val="Fuentedeprrafopredeter"/>
    <w:link w:val="Encabezadodemensaje"/>
    <w:qFormat/>
    <w:rPr>
      <w:rFonts w:ascii="Calibri Light" w:hAnsi="Calibri Light"/>
      <w:sz w:val="24"/>
      <w:szCs w:val="24"/>
      <w:shd w:val="pct20" w:color="auto" w:fill="auto"/>
    </w:rPr>
  </w:style>
  <w:style w:type="character" w:customStyle="1" w:styleId="EncabezadodenotaCar">
    <w:name w:val="Encabezado de nota Car"/>
    <w:basedOn w:val="Fuentedeprrafopredeter"/>
    <w:link w:val="Encabezadodenota"/>
    <w:qFormat/>
    <w:rPr>
      <w:sz w:val="24"/>
      <w:szCs w:val="24"/>
    </w:rPr>
  </w:style>
  <w:style w:type="character" w:customStyle="1" w:styleId="FechaCar">
    <w:name w:val="Fecha Car"/>
    <w:basedOn w:val="Fuentedeprrafopredeter"/>
    <w:link w:val="Fecha"/>
    <w:qFormat/>
    <w:rPr>
      <w:sz w:val="24"/>
      <w:szCs w:val="24"/>
    </w:rPr>
  </w:style>
  <w:style w:type="character" w:customStyle="1" w:styleId="FirmaCar">
    <w:name w:val="Firma Car"/>
    <w:basedOn w:val="Fuentedeprrafopredeter"/>
    <w:link w:val="Firma"/>
    <w:qFormat/>
    <w:rPr>
      <w:sz w:val="24"/>
      <w:szCs w:val="24"/>
    </w:rPr>
  </w:style>
  <w:style w:type="character" w:customStyle="1" w:styleId="FirmadecorreoelectrnicoCar">
    <w:name w:val="Firma de correo electrónico Car"/>
    <w:basedOn w:val="Fuentedeprrafopredeter"/>
    <w:link w:val="Firmadecorreoelectrnico"/>
    <w:qFormat/>
    <w:rPr>
      <w:sz w:val="24"/>
      <w:szCs w:val="24"/>
    </w:rPr>
  </w:style>
  <w:style w:type="character" w:customStyle="1" w:styleId="HTMLconformatoprevioCar">
    <w:name w:val="HTML con formato previo Car"/>
    <w:basedOn w:val="Fuentedeprrafopredeter"/>
    <w:link w:val="HTMLconformatoprevio"/>
    <w:uiPriority w:val="99"/>
    <w:qFormat/>
    <w:rPr>
      <w:rFonts w:ascii="Courier New" w:hAnsi="Courier New" w:cs="Courier New"/>
    </w:rPr>
  </w:style>
  <w:style w:type="character" w:customStyle="1" w:styleId="MapadeldocumentoCar">
    <w:name w:val="Mapa del documento Car"/>
    <w:basedOn w:val="Fuentedeprrafopredeter"/>
    <w:link w:val="Mapadeldocumento"/>
    <w:uiPriority w:val="99"/>
    <w:qFormat/>
    <w:rPr>
      <w:rFonts w:ascii="Segoe UI" w:hAnsi="Segoe UI" w:cs="Segoe UI"/>
      <w:sz w:val="16"/>
      <w:szCs w:val="16"/>
    </w:rPr>
  </w:style>
  <w:style w:type="character" w:customStyle="1" w:styleId="TtuloCar">
    <w:name w:val="Título Car"/>
    <w:basedOn w:val="Fuentedeprrafopredeter"/>
    <w:link w:val="Ttulo"/>
    <w:uiPriority w:val="10"/>
    <w:qFormat/>
    <w:rPr>
      <w:rFonts w:ascii="Calibri Light" w:hAnsi="Calibri Light"/>
      <w:b/>
      <w:bCs/>
      <w:kern w:val="28"/>
      <w:sz w:val="32"/>
      <w:szCs w:val="32"/>
    </w:rPr>
  </w:style>
  <w:style w:type="character" w:customStyle="1" w:styleId="SaludoCar">
    <w:name w:val="Saludo Car"/>
    <w:basedOn w:val="Fuentedeprrafopredeter"/>
    <w:link w:val="Saludo"/>
    <w:uiPriority w:val="99"/>
    <w:qFormat/>
    <w:rPr>
      <w:sz w:val="24"/>
      <w:szCs w:val="24"/>
    </w:rPr>
  </w:style>
  <w:style w:type="character" w:customStyle="1" w:styleId="TextoindependienteprimerasangraCar">
    <w:name w:val="Texto independiente primera sangría Car"/>
    <w:basedOn w:val="TextoindependienteCar"/>
    <w:link w:val="Textoindependienteprimerasangra"/>
    <w:uiPriority w:val="99"/>
    <w:qFormat/>
    <w:rPr>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sz w:val="24"/>
      <w:szCs w:val="24"/>
      <w:lang w:val="es-ES"/>
    </w:rPr>
  </w:style>
  <w:style w:type="character" w:customStyle="1" w:styleId="TextomacroCar">
    <w:name w:val="Texto macro Car"/>
    <w:basedOn w:val="Fuentedeprrafopredeter"/>
    <w:link w:val="Textomacro"/>
    <w:qFormat/>
    <w:rPr>
      <w:rFonts w:ascii="Courier New" w:hAnsi="Courier New" w:cs="Courier New"/>
    </w:rPr>
  </w:style>
  <w:style w:type="character" w:customStyle="1" w:styleId="TextonotaalfinalCar">
    <w:name w:val="Texto nota al final Car"/>
    <w:basedOn w:val="Fuentedeprrafopredeter"/>
    <w:link w:val="Textonotaalfinal"/>
    <w:uiPriority w:val="99"/>
    <w:qFormat/>
  </w:style>
  <w:style w:type="paragraph" w:customStyle="1" w:styleId="TtuloTDC1">
    <w:name w:val="Título TDC1"/>
    <w:basedOn w:val="Ttulo1"/>
    <w:next w:val="Normal"/>
    <w:uiPriority w:val="39"/>
    <w:semiHidden/>
    <w:unhideWhenUsed/>
    <w:qFormat/>
    <w:pPr>
      <w:jc w:val="left"/>
      <w:outlineLvl w:val="9"/>
    </w:pPr>
    <w:rPr>
      <w:rFonts w:ascii="Calibri Light" w:hAnsi="Calibri Light" w:cs="Times New Roman"/>
    </w:rPr>
  </w:style>
  <w:style w:type="character" w:customStyle="1" w:styleId="Fuentedeprrafopredeter1">
    <w:name w:val="Fuente de párrafo predeter.1"/>
    <w:qFormat/>
  </w:style>
  <w:style w:type="table" w:customStyle="1" w:styleId="Tablaconcuadrcula4-nfasis11">
    <w:name w:val="Tabla con cuadrícula 4 - Énfasis 11"/>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
    <w:name w:val="Tabla de cuadrícula 4 - Énfasis 11"/>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
    <w:name w:val="Tabla de cuadrícula 4 - Énfasis 12"/>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
    <w:name w:val="Tabla de cuadrícula 4 - Énfasis 13"/>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4">
    <w:name w:val="Tabla de cuadrícula 4 - Énfasis 14"/>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5">
    <w:name w:val="Tabla de cuadrícula 4 - Énfasis 15"/>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6">
    <w:name w:val="Tabla de cuadrícula 4 - Énfasis 16"/>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7">
    <w:name w:val="Tabla de cuadrícula 4 - Énfasis 17"/>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8">
    <w:name w:val="Tabla de cuadrícula 4 - Énfasis 18"/>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9">
    <w:name w:val="Tabla de cuadrícula 4 - Énfasis 19"/>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0">
    <w:name w:val="Tabla de cuadrícula 4 - Énfasis 110"/>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1">
    <w:name w:val="Tabla de cuadrícula 4 - Énfasis 111"/>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2">
    <w:name w:val="Tabla de cuadrícula 4 - Énfasis 112"/>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3">
    <w:name w:val="Tabla de cuadrícula 4 - Énfasis 113"/>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4">
    <w:name w:val="Tabla de cuadrícula 4 - Énfasis 114"/>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5">
    <w:name w:val="Tabla de cuadrícula 4 - Énfasis 115"/>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6">
    <w:name w:val="Tabla de cuadrícula 4 - Énfasis 116"/>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7">
    <w:name w:val="Tabla de cuadrícula 4 - Énfasis 117"/>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8">
    <w:name w:val="Tabla de cuadrícula 4 - Énfasis 118"/>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9">
    <w:name w:val="Tabla de cuadrícula 4 - Énfasis 119"/>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0">
    <w:name w:val="Tabla de cuadrícula 4 - Énfasis 120"/>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1">
    <w:name w:val="Tabla de cuadrícula 4 - Énfasis 121"/>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2">
    <w:name w:val="Tabla de cuadrícula 4 - Énfasis 122"/>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3">
    <w:name w:val="Tabla de cuadrícula 4 - Énfasis 123"/>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4">
    <w:name w:val="Tabla de cuadrícula 4 - Énfasis 124"/>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5">
    <w:name w:val="Tabla de cuadrícula 4 - Énfasis 125"/>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6">
    <w:name w:val="Tabla de cuadrícula 4 - Énfasis 126"/>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7">
    <w:name w:val="Tabla de cuadrícula 4 - Énfasis 127"/>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8">
    <w:name w:val="Tabla de cuadrícula 4 - Énfasis 128"/>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9">
    <w:name w:val="Tabla de cuadrícula 4 - Énfasis 129"/>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0">
    <w:name w:val="Tabla de cuadrícula 4 - Énfasis 130"/>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1">
    <w:name w:val="Tabla de cuadrícula 4 - Énfasis 131"/>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2">
    <w:name w:val="Tabla de cuadrícula 4 - Énfasis 132"/>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3">
    <w:name w:val="Tabla de cuadrícula 4 - Énfasis 133"/>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
    <w:name w:val="Tabla con cuadrícula1"/>
    <w:basedOn w:val="Tablanormal"/>
    <w:uiPriority w:val="9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Pr>
      <w:rFonts w:ascii="Calibri" w:eastAsia="Calibri" w:hAnsi="Calibri"/>
      <w:sz w:val="22"/>
      <w:szCs w:val="22"/>
      <w:lang w:eastAsia="en-US"/>
    </w:rPr>
  </w:style>
  <w:style w:type="character" w:customStyle="1" w:styleId="TextocomentarioCar1">
    <w:name w:val="Texto comentario Car1"/>
    <w:basedOn w:val="Fuentedeprrafopredeter"/>
    <w:uiPriority w:val="99"/>
    <w:semiHidden/>
    <w:qFormat/>
    <w:rPr>
      <w:rFonts w:cs="Calibri"/>
      <w:sz w:val="20"/>
      <w:szCs w:val="20"/>
      <w:lang w:eastAsia="en-US"/>
    </w:rPr>
  </w:style>
  <w:style w:type="character" w:customStyle="1" w:styleId="PiedepginaCar1">
    <w:name w:val="Pie de página Car1"/>
    <w:basedOn w:val="Fuentedeprrafopredeter"/>
    <w:uiPriority w:val="99"/>
    <w:qFormat/>
    <w:rPr>
      <w:rFonts w:cs="Calibri"/>
      <w:lang w:eastAsia="en-US"/>
    </w:rPr>
  </w:style>
  <w:style w:type="character" w:customStyle="1" w:styleId="TextoCar">
    <w:name w:val="Texto Car"/>
    <w:link w:val="Texto"/>
    <w:uiPriority w:val="99"/>
    <w:qFormat/>
    <w:locked/>
    <w:rPr>
      <w:rFonts w:ascii="Arial" w:hAnsi="Arial" w:cs="Arial"/>
      <w:lang w:val="es-ES"/>
    </w:rPr>
  </w:style>
  <w:style w:type="paragraph" w:customStyle="1" w:styleId="Texto">
    <w:name w:val="Texto"/>
    <w:basedOn w:val="Normal"/>
    <w:link w:val="TextoCar"/>
    <w:uiPriority w:val="99"/>
    <w:qFormat/>
    <w:pPr>
      <w:spacing w:after="101" w:line="216" w:lineRule="exact"/>
      <w:ind w:firstLine="288"/>
    </w:pPr>
    <w:rPr>
      <w:sz w:val="20"/>
      <w:szCs w:val="20"/>
      <w:lang w:val="es-ES"/>
    </w:rPr>
  </w:style>
  <w:style w:type="paragraph" w:customStyle="1" w:styleId="Prrafodelista1">
    <w:name w:val="Párrafo de lista1"/>
    <w:basedOn w:val="Normal"/>
    <w:uiPriority w:val="34"/>
    <w:qFormat/>
    <w:pPr>
      <w:ind w:left="720"/>
    </w:pPr>
    <w:rPr>
      <w:rFonts w:ascii="Calibri" w:eastAsia="Calibri" w:hAnsi="Calibri" w:cs="Calibri"/>
      <w:sz w:val="22"/>
      <w:szCs w:val="22"/>
      <w:lang w:eastAsia="en-US"/>
    </w:rPr>
  </w:style>
  <w:style w:type="paragraph" w:customStyle="1" w:styleId="tag1">
    <w:name w:val="tag1"/>
    <w:basedOn w:val="Normal"/>
    <w:uiPriority w:val="99"/>
    <w:qFormat/>
    <w:pPr>
      <w:spacing w:before="180" w:after="180"/>
      <w:ind w:left="720" w:hanging="360"/>
    </w:pPr>
    <w:rPr>
      <w:rFonts w:eastAsia="Calibri"/>
      <w:szCs w:val="24"/>
      <w:lang w:val="es-ES"/>
    </w:rPr>
  </w:style>
  <w:style w:type="paragraph" w:customStyle="1" w:styleId="Secuencia">
    <w:name w:val="Secuencia"/>
    <w:basedOn w:val="Normal"/>
    <w:next w:val="Normal"/>
    <w:uiPriority w:val="99"/>
    <w:qFormat/>
    <w:pPr>
      <w:numPr>
        <w:numId w:val="16"/>
      </w:numPr>
      <w:tabs>
        <w:tab w:val="left" w:pos="-31680"/>
      </w:tabs>
      <w:spacing w:line="360" w:lineRule="auto"/>
      <w:ind w:left="1260"/>
    </w:pPr>
    <w:rPr>
      <w:sz w:val="22"/>
      <w:szCs w:val="22"/>
      <w:lang w:val="es-ES"/>
    </w:rPr>
  </w:style>
  <w:style w:type="paragraph" w:customStyle="1" w:styleId="ListParagraph1">
    <w:name w:val="List Paragraph1"/>
    <w:basedOn w:val="Normal"/>
    <w:uiPriority w:val="99"/>
    <w:qFormat/>
    <w:pPr>
      <w:ind w:left="720"/>
    </w:pPr>
    <w:rPr>
      <w:rFonts w:ascii="Calibri" w:hAnsi="Calibri" w:cs="Calibri"/>
      <w:sz w:val="22"/>
      <w:szCs w:val="22"/>
      <w:lang w:eastAsia="en-US"/>
    </w:rPr>
  </w:style>
  <w:style w:type="paragraph" w:customStyle="1" w:styleId="francesa">
    <w:name w:val="francesa"/>
    <w:basedOn w:val="Normal"/>
    <w:uiPriority w:val="99"/>
    <w:qFormat/>
    <w:pPr>
      <w:spacing w:before="100" w:beforeAutospacing="1" w:after="100" w:afterAutospacing="1"/>
      <w:jc w:val="left"/>
    </w:pPr>
    <w:rPr>
      <w:rFonts w:ascii="Times New Roman" w:hAnsi="Times New Roman" w:cs="Times New Roman"/>
      <w:szCs w:val="24"/>
      <w:lang w:val="es-ES"/>
    </w:rPr>
  </w:style>
  <w:style w:type="paragraph" w:customStyle="1" w:styleId="francesa1">
    <w:name w:val="francesa1"/>
    <w:basedOn w:val="Normal"/>
    <w:uiPriority w:val="99"/>
    <w:qFormat/>
    <w:rPr>
      <w:rFonts w:ascii="Times New Roman" w:hAnsi="Times New Roman" w:cs="Times New Roman"/>
      <w:color w:val="444444"/>
      <w:szCs w:val="24"/>
      <w:lang w:val="es-ES"/>
    </w:rPr>
  </w:style>
  <w:style w:type="character" w:customStyle="1" w:styleId="NoSpacingChar1">
    <w:name w:val="No Spacing Char1"/>
    <w:link w:val="Sinespaciado1"/>
    <w:uiPriority w:val="99"/>
    <w:qFormat/>
    <w:locked/>
    <w:rPr>
      <w:rFonts w:eastAsia="MS Mincho"/>
      <w:sz w:val="24"/>
      <w:szCs w:val="24"/>
      <w:lang w:val="es-ES" w:eastAsia="ar-SA"/>
    </w:rPr>
  </w:style>
  <w:style w:type="paragraph" w:customStyle="1" w:styleId="ListParagraph2">
    <w:name w:val="List Paragraph2"/>
    <w:basedOn w:val="Normal"/>
    <w:uiPriority w:val="99"/>
    <w:qFormat/>
    <w:pPr>
      <w:spacing w:after="200" w:line="276" w:lineRule="auto"/>
      <w:ind w:left="720"/>
      <w:jc w:val="left"/>
    </w:pPr>
    <w:rPr>
      <w:rFonts w:ascii="Calibri" w:hAnsi="Calibri" w:cs="Calibri"/>
      <w:sz w:val="22"/>
      <w:szCs w:val="22"/>
      <w:lang w:eastAsia="en-US"/>
    </w:rPr>
  </w:style>
  <w:style w:type="paragraph" w:customStyle="1" w:styleId="CM42">
    <w:name w:val="CM42"/>
    <w:basedOn w:val="Normal"/>
    <w:next w:val="Normal"/>
    <w:uiPriority w:val="99"/>
    <w:qFormat/>
    <w:pPr>
      <w:widowControl w:val="0"/>
      <w:autoSpaceDE w:val="0"/>
      <w:autoSpaceDN w:val="0"/>
      <w:adjustRightInd w:val="0"/>
      <w:jc w:val="left"/>
    </w:pPr>
    <w:rPr>
      <w:rFonts w:ascii="Tahoma" w:hAnsi="Tahoma" w:cs="Tahoma"/>
      <w:szCs w:val="24"/>
      <w:lang w:eastAsia="es-MX"/>
    </w:rPr>
  </w:style>
  <w:style w:type="paragraph" w:customStyle="1" w:styleId="Pa8">
    <w:name w:val="Pa8"/>
    <w:basedOn w:val="Normal"/>
    <w:next w:val="Normal"/>
    <w:uiPriority w:val="99"/>
    <w:qFormat/>
    <w:pPr>
      <w:autoSpaceDE w:val="0"/>
      <w:autoSpaceDN w:val="0"/>
      <w:adjustRightInd w:val="0"/>
      <w:spacing w:line="181" w:lineRule="atLeast"/>
      <w:jc w:val="left"/>
    </w:pPr>
    <w:rPr>
      <w:rFonts w:ascii="Frutiger 55 Roman" w:eastAsia="Calibri" w:hAnsi="Frutiger 55 Roman" w:cs="Frutiger 55 Roman"/>
      <w:szCs w:val="24"/>
      <w:lang w:eastAsia="es-MX"/>
    </w:rPr>
  </w:style>
  <w:style w:type="paragraph" w:customStyle="1" w:styleId="Epgrafe1">
    <w:name w:val="Epígrafe1"/>
    <w:basedOn w:val="Normal"/>
    <w:next w:val="Normal"/>
    <w:uiPriority w:val="99"/>
    <w:qFormat/>
    <w:locked/>
    <w:pPr>
      <w:jc w:val="left"/>
    </w:pPr>
    <w:rPr>
      <w:rFonts w:ascii="Times New Roman" w:hAnsi="Times New Roman" w:cs="Times New Roman"/>
      <w:b/>
      <w:bCs/>
      <w:sz w:val="20"/>
      <w:szCs w:val="20"/>
      <w:lang w:val="es-ES"/>
    </w:rPr>
  </w:style>
  <w:style w:type="paragraph" w:customStyle="1" w:styleId="Justificado">
    <w:name w:val="Justificado"/>
    <w:basedOn w:val="Normal"/>
    <w:uiPriority w:val="99"/>
    <w:qFormat/>
    <w:pPr>
      <w:jc w:val="center"/>
    </w:pPr>
    <w:rPr>
      <w:szCs w:val="24"/>
      <w:lang w:val="es-ES"/>
    </w:rPr>
  </w:style>
  <w:style w:type="paragraph" w:customStyle="1" w:styleId="T">
    <w:name w:val="T"/>
    <w:basedOn w:val="Normal"/>
    <w:uiPriority w:val="99"/>
    <w:qFormat/>
    <w:pPr>
      <w:tabs>
        <w:tab w:val="left" w:pos="426"/>
        <w:tab w:val="left" w:pos="851"/>
        <w:tab w:val="left" w:pos="1276"/>
        <w:tab w:val="left" w:leader="dot" w:pos="5245"/>
        <w:tab w:val="right" w:pos="6096"/>
      </w:tabs>
      <w:ind w:left="426" w:right="49" w:hanging="426"/>
    </w:pPr>
    <w:rPr>
      <w:sz w:val="18"/>
      <w:szCs w:val="18"/>
      <w:lang w:val="es-ES"/>
    </w:rPr>
  </w:style>
  <w:style w:type="paragraph" w:customStyle="1" w:styleId="Prrafodelista2">
    <w:name w:val="Párrafo de lista2"/>
    <w:basedOn w:val="Normal"/>
    <w:uiPriority w:val="99"/>
    <w:qFormat/>
    <w:pPr>
      <w:ind w:left="720"/>
      <w:jc w:val="left"/>
    </w:pPr>
    <w:rPr>
      <w:rFonts w:ascii="Calibri" w:eastAsia="Calibri" w:hAnsi="Calibri" w:cs="Calibri"/>
      <w:szCs w:val="24"/>
      <w:lang w:val="es-ES"/>
    </w:rPr>
  </w:style>
  <w:style w:type="paragraph" w:customStyle="1" w:styleId="Pa9">
    <w:name w:val="Pa9"/>
    <w:basedOn w:val="Normal"/>
    <w:next w:val="Normal"/>
    <w:uiPriority w:val="99"/>
    <w:qFormat/>
    <w:pPr>
      <w:autoSpaceDE w:val="0"/>
      <w:autoSpaceDN w:val="0"/>
      <w:adjustRightInd w:val="0"/>
      <w:spacing w:after="100" w:line="201" w:lineRule="atLeast"/>
      <w:jc w:val="left"/>
    </w:pPr>
    <w:rPr>
      <w:rFonts w:ascii="Trebuchet MS" w:hAnsi="Trebuchet MS" w:cs="Trebuchet MS"/>
      <w:szCs w:val="24"/>
      <w:lang w:val="es-ES" w:eastAsia="en-US"/>
    </w:rPr>
  </w:style>
  <w:style w:type="paragraph" w:customStyle="1" w:styleId="Pa10">
    <w:name w:val="Pa10"/>
    <w:basedOn w:val="Normal"/>
    <w:next w:val="Normal"/>
    <w:uiPriority w:val="99"/>
    <w:qFormat/>
    <w:pPr>
      <w:autoSpaceDE w:val="0"/>
      <w:autoSpaceDN w:val="0"/>
      <w:adjustRightInd w:val="0"/>
      <w:spacing w:after="100" w:line="181" w:lineRule="atLeast"/>
      <w:jc w:val="left"/>
    </w:pPr>
    <w:rPr>
      <w:rFonts w:ascii="Trebuchet MS" w:hAnsi="Trebuchet MS" w:cs="Trebuchet MS"/>
      <w:szCs w:val="24"/>
      <w:lang w:val="es-ES" w:eastAsia="en-US"/>
    </w:rPr>
  </w:style>
  <w:style w:type="paragraph" w:customStyle="1" w:styleId="Pa7">
    <w:name w:val="Pa7"/>
    <w:basedOn w:val="Normal"/>
    <w:next w:val="Normal"/>
    <w:uiPriority w:val="99"/>
    <w:qFormat/>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Pa12">
    <w:name w:val="Pa12"/>
    <w:basedOn w:val="Normal"/>
    <w:next w:val="Normal"/>
    <w:uiPriority w:val="99"/>
    <w:qFormat/>
    <w:pPr>
      <w:autoSpaceDE w:val="0"/>
      <w:autoSpaceDN w:val="0"/>
      <w:adjustRightInd w:val="0"/>
      <w:spacing w:line="201" w:lineRule="atLeast"/>
      <w:jc w:val="left"/>
    </w:pPr>
    <w:rPr>
      <w:rFonts w:ascii="Trebuchet MS" w:hAnsi="Trebuchet MS" w:cs="Trebuchet MS"/>
      <w:szCs w:val="24"/>
      <w:lang w:val="es-ES" w:eastAsia="en-US"/>
    </w:rPr>
  </w:style>
  <w:style w:type="paragraph" w:customStyle="1" w:styleId="Pa17">
    <w:name w:val="Pa17"/>
    <w:basedOn w:val="Normal"/>
    <w:next w:val="Normal"/>
    <w:uiPriority w:val="99"/>
    <w:qFormat/>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NoSpacing1">
    <w:name w:val="No Spacing1"/>
    <w:uiPriority w:val="99"/>
    <w:qFormat/>
    <w:pPr>
      <w:jc w:val="both"/>
    </w:pPr>
    <w:rPr>
      <w:rFonts w:ascii="Calibri" w:hAnsi="Calibri" w:cs="Calibri"/>
      <w:sz w:val="22"/>
      <w:szCs w:val="22"/>
      <w:lang w:val="es-ES" w:eastAsia="en-US"/>
    </w:rPr>
  </w:style>
  <w:style w:type="paragraph" w:customStyle="1" w:styleId="Textoindependiente31">
    <w:name w:val="Texto independiente 31"/>
    <w:basedOn w:val="Normal"/>
    <w:uiPriority w:val="99"/>
    <w:qFormat/>
    <w:rPr>
      <w:b/>
      <w:bCs/>
      <w:szCs w:val="24"/>
      <w:lang w:val="es-ES" w:eastAsia="es-MX"/>
    </w:rPr>
  </w:style>
  <w:style w:type="paragraph" w:customStyle="1" w:styleId="expandido">
    <w:name w:val="expandido"/>
    <w:basedOn w:val="Normal"/>
    <w:uiPriority w:val="99"/>
    <w:qFormat/>
    <w:pPr>
      <w:spacing w:line="360" w:lineRule="atLeast"/>
      <w:jc w:val="center"/>
    </w:pPr>
    <w:rPr>
      <w:rFonts w:ascii="Times New Roman" w:hAnsi="Times New Roman" w:cs="Times New Roman"/>
      <w:b/>
      <w:bCs/>
      <w:smallCaps/>
      <w:spacing w:val="50"/>
      <w:szCs w:val="24"/>
      <w:lang w:eastAsia="es-MX"/>
    </w:rPr>
  </w:style>
  <w:style w:type="paragraph" w:customStyle="1" w:styleId="DICTAMEN0">
    <w:name w:val="DICTAMEN"/>
    <w:basedOn w:val="Normal"/>
    <w:uiPriority w:val="99"/>
    <w:qFormat/>
    <w:pPr>
      <w:spacing w:line="360" w:lineRule="auto"/>
    </w:pPr>
    <w:rPr>
      <w:rFonts w:ascii="CG Times" w:hAnsi="CG Times" w:cs="CG Times"/>
      <w:szCs w:val="24"/>
      <w:lang w:val="es-ES" w:eastAsia="es-MX"/>
    </w:rPr>
  </w:style>
  <w:style w:type="paragraph" w:customStyle="1" w:styleId="Normal1">
    <w:name w:val="Normal1"/>
    <w:basedOn w:val="Normal"/>
    <w:uiPriority w:val="99"/>
    <w:qFormat/>
    <w:pPr>
      <w:spacing w:before="100" w:beforeAutospacing="1" w:after="100" w:afterAutospacing="1"/>
    </w:pPr>
    <w:rPr>
      <w:rFonts w:ascii="Verdana" w:hAnsi="Verdana" w:cs="Verdana"/>
      <w:sz w:val="16"/>
      <w:szCs w:val="16"/>
      <w:lang w:val="es-ES"/>
    </w:rPr>
  </w:style>
  <w:style w:type="paragraph" w:customStyle="1" w:styleId="Blockquote">
    <w:name w:val="Blockquote"/>
    <w:basedOn w:val="Normal"/>
    <w:uiPriority w:val="99"/>
    <w:qFormat/>
    <w:pPr>
      <w:spacing w:before="100" w:after="100"/>
      <w:ind w:left="360" w:right="360"/>
      <w:jc w:val="left"/>
    </w:pPr>
    <w:rPr>
      <w:rFonts w:ascii="Times New Roman" w:hAnsi="Times New Roman" w:cs="Times New Roman"/>
      <w:szCs w:val="24"/>
      <w:lang w:val="es-ES"/>
    </w:rPr>
  </w:style>
  <w:style w:type="paragraph" w:customStyle="1" w:styleId="titulo9">
    <w:name w:val="titulo 9"/>
    <w:basedOn w:val="Normal"/>
    <w:uiPriority w:val="99"/>
    <w:qFormat/>
    <w:rPr>
      <w:szCs w:val="24"/>
      <w:lang w:val="es-ES"/>
    </w:rPr>
  </w:style>
  <w:style w:type="paragraph" w:customStyle="1" w:styleId="Articulado">
    <w:name w:val="Articulado"/>
    <w:basedOn w:val="Normal"/>
    <w:next w:val="Normal"/>
    <w:uiPriority w:val="99"/>
    <w:qFormat/>
    <w:pPr>
      <w:tabs>
        <w:tab w:val="left" w:pos="180"/>
      </w:tabs>
      <w:ind w:left="180" w:hanging="180"/>
    </w:pPr>
    <w:rPr>
      <w:sz w:val="22"/>
      <w:szCs w:val="22"/>
      <w:lang w:eastAsia="en-US"/>
    </w:rPr>
  </w:style>
  <w:style w:type="paragraph" w:customStyle="1" w:styleId="Textoindependiente21">
    <w:name w:val="Texto independiente 21"/>
    <w:basedOn w:val="Normal"/>
    <w:uiPriority w:val="99"/>
    <w:qFormat/>
    <w:pPr>
      <w:spacing w:line="360" w:lineRule="auto"/>
    </w:pPr>
    <w:rPr>
      <w:rFonts w:ascii="CG Times" w:hAnsi="CG Times" w:cs="CG Times"/>
      <w:sz w:val="28"/>
      <w:lang w:val="es-ES" w:eastAsia="es-MX"/>
    </w:rPr>
  </w:style>
  <w:style w:type="paragraph" w:customStyle="1" w:styleId="texto0">
    <w:name w:val="texto"/>
    <w:basedOn w:val="Normal"/>
    <w:uiPriority w:val="99"/>
    <w:qFormat/>
    <w:pPr>
      <w:spacing w:before="100" w:beforeAutospacing="1" w:after="100" w:afterAutospacing="1"/>
      <w:jc w:val="left"/>
    </w:pPr>
    <w:rPr>
      <w:rFonts w:eastAsia="Calibri"/>
      <w:sz w:val="18"/>
      <w:szCs w:val="18"/>
      <w:lang w:val="es-ES"/>
    </w:rPr>
  </w:style>
  <w:style w:type="paragraph" w:customStyle="1" w:styleId="xl25">
    <w:name w:val="xl25"/>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26">
    <w:name w:val="xl26"/>
    <w:basedOn w:val="Normal"/>
    <w:uiPriority w:val="99"/>
    <w:qFormat/>
    <w:pPr>
      <w:shd w:val="clear" w:color="auto" w:fill="FFFFFF"/>
      <w:spacing w:before="100" w:beforeAutospacing="1" w:after="100" w:afterAutospacing="1"/>
      <w:jc w:val="center"/>
    </w:pPr>
    <w:rPr>
      <w:szCs w:val="24"/>
      <w:lang w:val="en-US" w:eastAsia="en-US"/>
    </w:rPr>
  </w:style>
  <w:style w:type="paragraph" w:customStyle="1" w:styleId="xl27">
    <w:name w:val="xl27"/>
    <w:basedOn w:val="Normal"/>
    <w:uiPriority w:val="99"/>
    <w:qFormat/>
    <w:pPr>
      <w:shd w:val="clear" w:color="auto" w:fill="FFFFFF"/>
      <w:spacing w:before="100" w:beforeAutospacing="1" w:after="100" w:afterAutospacing="1"/>
    </w:pPr>
    <w:rPr>
      <w:szCs w:val="24"/>
      <w:lang w:val="en-US" w:eastAsia="en-US"/>
    </w:rPr>
  </w:style>
  <w:style w:type="paragraph" w:customStyle="1" w:styleId="xl28">
    <w:name w:val="xl28"/>
    <w:basedOn w:val="Normal"/>
    <w:uiPriority w:val="99"/>
    <w:qFormat/>
    <w:pPr>
      <w:shd w:val="clear" w:color="auto" w:fill="FFFFFF"/>
      <w:spacing w:before="100" w:beforeAutospacing="1" w:after="100" w:afterAutospacing="1"/>
      <w:jc w:val="center"/>
    </w:pPr>
    <w:rPr>
      <w:szCs w:val="24"/>
      <w:lang w:val="en-US" w:eastAsia="en-US"/>
    </w:rPr>
  </w:style>
  <w:style w:type="paragraph" w:customStyle="1" w:styleId="xl29">
    <w:name w:val="xl29"/>
    <w:basedOn w:val="Normal"/>
    <w:uiPriority w:val="99"/>
    <w:qFormat/>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0">
    <w:name w:val="xl30"/>
    <w:basedOn w:val="Normal"/>
    <w:uiPriority w:val="99"/>
    <w:qFormat/>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1">
    <w:name w:val="xl31"/>
    <w:basedOn w:val="Normal"/>
    <w:uiPriority w:val="99"/>
    <w:qFormat/>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2">
    <w:name w:val="xl32"/>
    <w:basedOn w:val="Normal"/>
    <w:uiPriority w:val="99"/>
    <w:qFormat/>
    <w:pPr>
      <w:shd w:val="clear" w:color="auto" w:fill="FFFFFF"/>
      <w:spacing w:before="100" w:beforeAutospacing="1" w:after="100" w:afterAutospacing="1"/>
      <w:jc w:val="center"/>
    </w:pPr>
    <w:rPr>
      <w:szCs w:val="24"/>
      <w:lang w:val="en-US" w:eastAsia="en-US"/>
    </w:rPr>
  </w:style>
  <w:style w:type="paragraph" w:customStyle="1" w:styleId="xl33">
    <w:name w:val="xl33"/>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34">
    <w:name w:val="xl34"/>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35">
    <w:name w:val="xl35"/>
    <w:basedOn w:val="Normal"/>
    <w:uiPriority w:val="99"/>
    <w:qFormat/>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36">
    <w:name w:val="xl36"/>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37">
    <w:name w:val="xl37"/>
    <w:basedOn w:val="Normal"/>
    <w:uiPriority w:val="99"/>
    <w:qFormat/>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8">
    <w:name w:val="xl38"/>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39">
    <w:name w:val="xl39"/>
    <w:basedOn w:val="Normal"/>
    <w:uiPriority w:val="99"/>
    <w:qFormat/>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0">
    <w:name w:val="xl40"/>
    <w:basedOn w:val="Normal"/>
    <w:uiPriority w:val="99"/>
    <w:qFormat/>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1">
    <w:name w:val="xl41"/>
    <w:basedOn w:val="Normal"/>
    <w:uiPriority w:val="99"/>
    <w:qFormat/>
    <w:pPr>
      <w:shd w:val="clear" w:color="auto" w:fill="FFFFFF"/>
      <w:spacing w:before="100" w:beforeAutospacing="1" w:after="100" w:afterAutospacing="1"/>
      <w:jc w:val="left"/>
    </w:pPr>
    <w:rPr>
      <w:rFonts w:ascii="Times New Roman" w:hAnsi="Times New Roman" w:cs="Times New Roman"/>
      <w:sz w:val="18"/>
      <w:szCs w:val="18"/>
      <w:lang w:val="en-US" w:eastAsia="en-US"/>
    </w:rPr>
  </w:style>
  <w:style w:type="paragraph" w:customStyle="1" w:styleId="xl42">
    <w:name w:val="xl42"/>
    <w:basedOn w:val="Normal"/>
    <w:uiPriority w:val="99"/>
    <w:qFormat/>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3">
    <w:name w:val="xl43"/>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44">
    <w:name w:val="xl44"/>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45">
    <w:name w:val="xl45"/>
    <w:basedOn w:val="Normal"/>
    <w:uiPriority w:val="99"/>
    <w:qFormat/>
    <w:pPr>
      <w:shd w:val="clear" w:color="auto" w:fill="FFFFFF"/>
      <w:spacing w:before="100" w:beforeAutospacing="1" w:after="100" w:afterAutospacing="1"/>
      <w:jc w:val="center"/>
    </w:pPr>
    <w:rPr>
      <w:szCs w:val="24"/>
      <w:lang w:val="en-US" w:eastAsia="en-US"/>
    </w:rPr>
  </w:style>
  <w:style w:type="paragraph" w:customStyle="1" w:styleId="xl46">
    <w:name w:val="xl46"/>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47">
    <w:name w:val="xl47"/>
    <w:basedOn w:val="Normal"/>
    <w:uiPriority w:val="99"/>
    <w:qFormat/>
    <w:pPr>
      <w:shd w:val="clear" w:color="auto" w:fill="FFFFFF"/>
      <w:spacing w:before="100" w:beforeAutospacing="1" w:after="100" w:afterAutospacing="1"/>
    </w:pPr>
    <w:rPr>
      <w:szCs w:val="24"/>
      <w:lang w:val="en-US" w:eastAsia="en-US"/>
    </w:rPr>
  </w:style>
  <w:style w:type="paragraph" w:customStyle="1" w:styleId="xl48">
    <w:name w:val="xl48"/>
    <w:basedOn w:val="Normal"/>
    <w:uiPriority w:val="99"/>
    <w:qFormat/>
    <w:pPr>
      <w:shd w:val="clear" w:color="auto" w:fill="FFFFFF"/>
      <w:spacing w:before="100" w:beforeAutospacing="1" w:after="100" w:afterAutospacing="1"/>
      <w:jc w:val="center"/>
    </w:pPr>
    <w:rPr>
      <w:sz w:val="16"/>
      <w:szCs w:val="16"/>
      <w:lang w:val="en-US" w:eastAsia="en-US"/>
    </w:rPr>
  </w:style>
  <w:style w:type="paragraph" w:customStyle="1" w:styleId="xl49">
    <w:name w:val="xl49"/>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50">
    <w:name w:val="xl50"/>
    <w:basedOn w:val="Normal"/>
    <w:uiPriority w:val="99"/>
    <w:qFormat/>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1">
    <w:name w:val="xl51"/>
    <w:basedOn w:val="Normal"/>
    <w:uiPriority w:val="99"/>
    <w:qFormat/>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2">
    <w:name w:val="xl52"/>
    <w:basedOn w:val="Normal"/>
    <w:uiPriority w:val="99"/>
    <w:qFormat/>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3">
    <w:name w:val="xl53"/>
    <w:basedOn w:val="Normal"/>
    <w:uiPriority w:val="99"/>
    <w:qFormat/>
    <w:pPr>
      <w:shd w:val="clear" w:color="auto" w:fill="C0C0C0"/>
      <w:spacing w:before="100" w:beforeAutospacing="1" w:after="100" w:afterAutospacing="1"/>
    </w:pPr>
    <w:rPr>
      <w:szCs w:val="24"/>
      <w:lang w:val="en-US" w:eastAsia="en-US"/>
    </w:rPr>
  </w:style>
  <w:style w:type="paragraph" w:customStyle="1" w:styleId="xl54">
    <w:name w:val="xl54"/>
    <w:basedOn w:val="Normal"/>
    <w:uiPriority w:val="99"/>
    <w:qFormat/>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5">
    <w:name w:val="xl55"/>
    <w:basedOn w:val="Normal"/>
    <w:uiPriority w:val="99"/>
    <w:qFormat/>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6">
    <w:name w:val="xl56"/>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57">
    <w:name w:val="xl57"/>
    <w:basedOn w:val="Normal"/>
    <w:uiPriority w:val="99"/>
    <w:qFormat/>
    <w:pPr>
      <w:shd w:val="clear" w:color="auto" w:fill="FFFFFF"/>
      <w:spacing w:before="100" w:beforeAutospacing="1" w:after="100" w:afterAutospacing="1"/>
    </w:pPr>
    <w:rPr>
      <w:szCs w:val="24"/>
      <w:lang w:val="en-US" w:eastAsia="en-US"/>
    </w:rPr>
  </w:style>
  <w:style w:type="paragraph" w:customStyle="1" w:styleId="xl58">
    <w:name w:val="xl58"/>
    <w:basedOn w:val="Normal"/>
    <w:uiPriority w:val="99"/>
    <w:qFormat/>
    <w:pPr>
      <w:spacing w:before="100" w:beforeAutospacing="1" w:after="100" w:afterAutospacing="1"/>
    </w:pPr>
    <w:rPr>
      <w:szCs w:val="24"/>
      <w:lang w:val="en-US" w:eastAsia="en-US"/>
    </w:rPr>
  </w:style>
  <w:style w:type="paragraph" w:customStyle="1" w:styleId="xl59">
    <w:name w:val="xl59"/>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60">
    <w:name w:val="xl60"/>
    <w:basedOn w:val="Normal"/>
    <w:uiPriority w:val="99"/>
    <w:qFormat/>
    <w:pPr>
      <w:shd w:val="clear" w:color="auto" w:fill="FFFFFF"/>
      <w:spacing w:before="100" w:beforeAutospacing="1" w:after="100" w:afterAutospacing="1"/>
      <w:jc w:val="left"/>
    </w:pPr>
    <w:rPr>
      <w:szCs w:val="24"/>
      <w:lang w:val="en-US" w:eastAsia="en-US"/>
    </w:rPr>
  </w:style>
  <w:style w:type="paragraph" w:customStyle="1" w:styleId="xl24">
    <w:name w:val="xl24"/>
    <w:basedOn w:val="Normal"/>
    <w:uiPriority w:val="99"/>
    <w:qFormat/>
    <w:pPr>
      <w:pBdr>
        <w:left w:val="single" w:sz="12" w:space="0" w:color="auto"/>
        <w:bottom w:val="single" w:sz="12" w:space="0" w:color="auto"/>
        <w:right w:val="single" w:sz="12" w:space="0" w:color="auto"/>
      </w:pBdr>
      <w:spacing w:before="100" w:beforeAutospacing="1" w:after="100" w:afterAutospacing="1"/>
      <w:jc w:val="left"/>
    </w:pPr>
    <w:rPr>
      <w:rFonts w:ascii="Century Gothic" w:hAnsi="Century Gothic" w:cs="Century Gothic"/>
      <w:szCs w:val="24"/>
      <w:lang w:val="es-ES"/>
    </w:rPr>
  </w:style>
  <w:style w:type="paragraph" w:customStyle="1" w:styleId="Pa4">
    <w:name w:val="Pa4"/>
    <w:basedOn w:val="Normal"/>
    <w:next w:val="Normal"/>
    <w:uiPriority w:val="99"/>
    <w:qFormat/>
    <w:pPr>
      <w:autoSpaceDE w:val="0"/>
      <w:autoSpaceDN w:val="0"/>
      <w:adjustRightInd w:val="0"/>
      <w:spacing w:line="241" w:lineRule="atLeast"/>
      <w:jc w:val="left"/>
    </w:pPr>
    <w:rPr>
      <w:rFonts w:ascii="Tahoma" w:hAnsi="Tahoma" w:cs="Tahoma"/>
      <w:szCs w:val="24"/>
      <w:lang w:val="en-US" w:eastAsia="en-US"/>
    </w:rPr>
  </w:style>
  <w:style w:type="paragraph" w:customStyle="1" w:styleId="Prrafodelista11">
    <w:name w:val="Párrafo de lista11"/>
    <w:basedOn w:val="Normal"/>
    <w:uiPriority w:val="99"/>
    <w:qFormat/>
    <w:pPr>
      <w:spacing w:after="200" w:line="276" w:lineRule="auto"/>
      <w:ind w:left="720"/>
      <w:jc w:val="left"/>
    </w:pPr>
    <w:rPr>
      <w:rFonts w:ascii="Calibri" w:hAnsi="Calibri" w:cs="Calibri"/>
      <w:sz w:val="22"/>
      <w:szCs w:val="22"/>
      <w:lang w:eastAsia="en-US"/>
    </w:rPr>
  </w:style>
  <w:style w:type="paragraph" w:customStyle="1" w:styleId="Sinespaciado11">
    <w:name w:val="Sin espaciado11"/>
    <w:uiPriority w:val="99"/>
    <w:qFormat/>
    <w:rPr>
      <w:rFonts w:ascii="Calibri" w:hAnsi="Calibri" w:cs="Calibri"/>
      <w:sz w:val="22"/>
      <w:szCs w:val="22"/>
      <w:lang w:eastAsia="en-US"/>
    </w:rPr>
  </w:style>
  <w:style w:type="paragraph" w:customStyle="1" w:styleId="CM4">
    <w:name w:val="CM4"/>
    <w:basedOn w:val="Default"/>
    <w:next w:val="Default"/>
    <w:uiPriority w:val="99"/>
    <w:qFormat/>
    <w:pPr>
      <w:widowControl w:val="0"/>
      <w:spacing w:line="238" w:lineRule="atLeast"/>
    </w:pPr>
    <w:rPr>
      <w:rFonts w:ascii="Tahoma" w:hAnsi="Tahoma" w:cs="Tahoma"/>
      <w:color w:val="auto"/>
    </w:rPr>
  </w:style>
  <w:style w:type="paragraph" w:customStyle="1" w:styleId="CM45">
    <w:name w:val="CM45"/>
    <w:basedOn w:val="Default"/>
    <w:next w:val="Default"/>
    <w:uiPriority w:val="99"/>
    <w:qFormat/>
    <w:pPr>
      <w:widowControl w:val="0"/>
    </w:pPr>
    <w:rPr>
      <w:rFonts w:ascii="Tahoma" w:hAnsi="Tahoma" w:cs="Tahoma"/>
      <w:color w:val="auto"/>
    </w:rPr>
  </w:style>
  <w:style w:type="paragraph" w:customStyle="1" w:styleId="CM55">
    <w:name w:val="CM55"/>
    <w:basedOn w:val="Default"/>
    <w:next w:val="Default"/>
    <w:uiPriority w:val="99"/>
    <w:qFormat/>
    <w:pPr>
      <w:widowControl w:val="0"/>
    </w:pPr>
    <w:rPr>
      <w:rFonts w:ascii="Tahoma" w:hAnsi="Tahoma" w:cs="Tahoma"/>
      <w:color w:val="auto"/>
    </w:rPr>
  </w:style>
  <w:style w:type="paragraph" w:customStyle="1" w:styleId="CM39">
    <w:name w:val="CM39"/>
    <w:basedOn w:val="Default"/>
    <w:next w:val="Default"/>
    <w:uiPriority w:val="99"/>
    <w:qFormat/>
    <w:pPr>
      <w:widowControl w:val="0"/>
      <w:spacing w:line="326" w:lineRule="atLeast"/>
    </w:pPr>
    <w:rPr>
      <w:rFonts w:ascii="Tahoma" w:hAnsi="Tahoma" w:cs="Tahoma"/>
      <w:color w:val="auto"/>
    </w:rPr>
  </w:style>
  <w:style w:type="paragraph" w:customStyle="1" w:styleId="CM40">
    <w:name w:val="CM40"/>
    <w:basedOn w:val="Default"/>
    <w:next w:val="Default"/>
    <w:uiPriority w:val="99"/>
    <w:qFormat/>
    <w:pPr>
      <w:widowControl w:val="0"/>
      <w:spacing w:line="328" w:lineRule="atLeast"/>
    </w:pPr>
    <w:rPr>
      <w:rFonts w:ascii="Tahoma" w:hAnsi="Tahoma" w:cs="Tahoma"/>
      <w:color w:val="auto"/>
    </w:rPr>
  </w:style>
  <w:style w:type="paragraph" w:customStyle="1" w:styleId="Sinespaciado2">
    <w:name w:val="Sin espaciado2"/>
    <w:uiPriority w:val="99"/>
    <w:qFormat/>
    <w:rPr>
      <w:rFonts w:ascii="Calibri" w:eastAsia="Calibri" w:hAnsi="Calibri" w:cs="Calibri"/>
      <w:sz w:val="22"/>
      <w:szCs w:val="22"/>
      <w:lang w:eastAsia="en-US"/>
    </w:rPr>
  </w:style>
  <w:style w:type="paragraph" w:customStyle="1" w:styleId="Prrafodelista3">
    <w:name w:val="Párrafo de lista3"/>
    <w:basedOn w:val="Normal"/>
    <w:uiPriority w:val="99"/>
    <w:qFormat/>
    <w:pPr>
      <w:ind w:left="720"/>
      <w:jc w:val="left"/>
    </w:pPr>
    <w:rPr>
      <w:rFonts w:ascii="Calibri" w:eastAsia="Calibri" w:hAnsi="Calibri" w:cs="Calibri"/>
      <w:szCs w:val="24"/>
      <w:lang w:val="es-ES"/>
    </w:rPr>
  </w:style>
  <w:style w:type="character" w:customStyle="1" w:styleId="NoSpacingChar">
    <w:name w:val="No Spacing Char"/>
    <w:link w:val="Sinespaciado3"/>
    <w:uiPriority w:val="99"/>
    <w:qFormat/>
    <w:locked/>
    <w:rPr>
      <w:lang w:val="es-ES"/>
    </w:rPr>
  </w:style>
  <w:style w:type="paragraph" w:customStyle="1" w:styleId="Sinespaciado3">
    <w:name w:val="Sin espaciado3"/>
    <w:link w:val="NoSpacingChar"/>
    <w:uiPriority w:val="99"/>
    <w:qFormat/>
    <w:pPr>
      <w:spacing w:after="200" w:line="276" w:lineRule="auto"/>
      <w:jc w:val="both"/>
    </w:pPr>
    <w:rPr>
      <w:lang w:val="es-ES" w:eastAsia="es-ES"/>
    </w:rPr>
  </w:style>
  <w:style w:type="paragraph" w:customStyle="1" w:styleId="ecxmsonormal">
    <w:name w:val="ecxmsonormal"/>
    <w:basedOn w:val="Normal"/>
    <w:uiPriority w:val="99"/>
    <w:qFormat/>
    <w:pPr>
      <w:spacing w:after="324"/>
      <w:jc w:val="left"/>
    </w:pPr>
    <w:rPr>
      <w:rFonts w:ascii="Calibri" w:eastAsia="Calibri" w:hAnsi="Calibri" w:cs="Calibri"/>
      <w:szCs w:val="24"/>
      <w:lang w:eastAsia="es-MX"/>
    </w:rPr>
  </w:style>
  <w:style w:type="paragraph" w:customStyle="1" w:styleId="Textosinformato1">
    <w:name w:val="Texto sin formato1"/>
    <w:basedOn w:val="Normal"/>
    <w:uiPriority w:val="99"/>
    <w:qFormat/>
    <w:pPr>
      <w:jc w:val="left"/>
    </w:pPr>
    <w:rPr>
      <w:rFonts w:ascii="Courier New" w:eastAsia="Calibri" w:hAnsi="Courier New" w:cs="Courier New"/>
      <w:sz w:val="20"/>
      <w:szCs w:val="20"/>
      <w:lang w:val="es-ES"/>
    </w:rPr>
  </w:style>
  <w:style w:type="paragraph" w:customStyle="1" w:styleId="Textosinformato2">
    <w:name w:val="Texto sin formato2"/>
    <w:basedOn w:val="Normal"/>
    <w:uiPriority w:val="99"/>
    <w:qFormat/>
    <w:pPr>
      <w:jc w:val="left"/>
    </w:pPr>
    <w:rPr>
      <w:rFonts w:ascii="Courier New" w:eastAsia="Calibri" w:hAnsi="Courier New" w:cs="Courier New"/>
      <w:sz w:val="20"/>
      <w:szCs w:val="20"/>
      <w:lang w:val="es-ES"/>
    </w:rPr>
  </w:style>
  <w:style w:type="paragraph" w:customStyle="1" w:styleId="NoSpacing11">
    <w:name w:val="No Spacing11"/>
    <w:uiPriority w:val="99"/>
    <w:qFormat/>
    <w:rPr>
      <w:rFonts w:ascii="Calibri" w:eastAsia="Calibri" w:hAnsi="Calibri" w:cs="Calibri"/>
      <w:sz w:val="22"/>
      <w:szCs w:val="22"/>
      <w:lang w:eastAsia="en-US"/>
    </w:rPr>
  </w:style>
  <w:style w:type="character" w:customStyle="1" w:styleId="ADECUACIONMPALCar">
    <w:name w:val="ADECUACIONMPAL Car"/>
    <w:link w:val="ADECUACIONMPAL"/>
    <w:uiPriority w:val="99"/>
    <w:qFormat/>
    <w:locked/>
    <w:rPr>
      <w:rFonts w:ascii="Arial" w:hAnsi="Arial" w:cs="Arial"/>
      <w:strike/>
      <w:color w:val="FF0000"/>
      <w:lang w:val="zh-CN"/>
    </w:rPr>
  </w:style>
  <w:style w:type="paragraph" w:customStyle="1" w:styleId="ADECUACIONMPAL">
    <w:name w:val="ADECUACIONMPAL"/>
    <w:basedOn w:val="Normal"/>
    <w:link w:val="ADECUACIONMPALCar"/>
    <w:autoRedefine/>
    <w:uiPriority w:val="99"/>
    <w:qFormat/>
    <w:rPr>
      <w:strike/>
      <w:color w:val="FF0000"/>
      <w:sz w:val="20"/>
      <w:szCs w:val="20"/>
      <w:lang w:val="zh-CN"/>
    </w:rPr>
  </w:style>
  <w:style w:type="paragraph" w:customStyle="1" w:styleId="Prrafodelista4">
    <w:name w:val="Párrafo de lista4"/>
    <w:basedOn w:val="Normal"/>
    <w:uiPriority w:val="99"/>
    <w:qFormat/>
    <w:pPr>
      <w:spacing w:after="200" w:line="276" w:lineRule="auto"/>
      <w:ind w:left="720"/>
      <w:jc w:val="left"/>
    </w:pPr>
    <w:rPr>
      <w:rFonts w:ascii="Calibri" w:eastAsia="Calibri" w:hAnsi="Calibri" w:cs="Calibri"/>
      <w:sz w:val="22"/>
      <w:szCs w:val="22"/>
      <w:lang w:eastAsia="en-US"/>
    </w:rPr>
  </w:style>
  <w:style w:type="character" w:customStyle="1" w:styleId="Sinespaciado5Car">
    <w:name w:val="Sin espaciado5 Car"/>
    <w:link w:val="Sinespaciado5"/>
    <w:uiPriority w:val="99"/>
    <w:qFormat/>
    <w:locked/>
    <w:rPr>
      <w:lang w:val="es-ES"/>
    </w:rPr>
  </w:style>
  <w:style w:type="paragraph" w:customStyle="1" w:styleId="Sinespaciado5">
    <w:name w:val="Sin espaciado5"/>
    <w:link w:val="Sinespaciado5Car"/>
    <w:uiPriority w:val="99"/>
    <w:qFormat/>
    <w:pPr>
      <w:jc w:val="both"/>
    </w:pPr>
    <w:rPr>
      <w:lang w:val="es-ES" w:eastAsia="es-ES"/>
    </w:rPr>
  </w:style>
  <w:style w:type="paragraph" w:customStyle="1" w:styleId="Pa32">
    <w:name w:val="Pa32"/>
    <w:basedOn w:val="Normal"/>
    <w:next w:val="Normal"/>
    <w:uiPriority w:val="99"/>
    <w:qFormat/>
    <w:pPr>
      <w:autoSpaceDE w:val="0"/>
      <w:autoSpaceDN w:val="0"/>
      <w:adjustRightInd w:val="0"/>
      <w:spacing w:line="241" w:lineRule="atLeast"/>
      <w:jc w:val="left"/>
    </w:pPr>
    <w:rPr>
      <w:rFonts w:ascii="Avenir Next" w:hAnsi="Avenir Next" w:cs="Avenir Next"/>
      <w:szCs w:val="24"/>
      <w:lang w:val="es-ES"/>
    </w:rPr>
  </w:style>
  <w:style w:type="paragraph" w:customStyle="1" w:styleId="Prrafodelista12">
    <w:name w:val="Párrafo de lista12"/>
    <w:basedOn w:val="Normal"/>
    <w:uiPriority w:val="99"/>
    <w:qFormat/>
    <w:pPr>
      <w:spacing w:after="200" w:line="276" w:lineRule="auto"/>
      <w:ind w:left="720"/>
      <w:jc w:val="left"/>
    </w:pPr>
    <w:rPr>
      <w:rFonts w:ascii="Calibri" w:hAnsi="Calibri" w:cs="Calibri"/>
      <w:sz w:val="22"/>
      <w:szCs w:val="22"/>
      <w:lang w:eastAsia="en-US"/>
    </w:rPr>
  </w:style>
  <w:style w:type="paragraph" w:customStyle="1" w:styleId="DecimalAligned">
    <w:name w:val="Decimal Aligned"/>
    <w:basedOn w:val="Normal"/>
    <w:uiPriority w:val="99"/>
    <w:qFormat/>
    <w:pPr>
      <w:tabs>
        <w:tab w:val="decimal" w:pos="360"/>
      </w:tabs>
      <w:spacing w:after="200" w:line="276" w:lineRule="auto"/>
      <w:jc w:val="left"/>
    </w:pPr>
    <w:rPr>
      <w:rFonts w:ascii="Calibri" w:hAnsi="Calibri" w:cs="Calibri"/>
      <w:sz w:val="22"/>
      <w:szCs w:val="22"/>
      <w:lang w:val="es-ES" w:eastAsia="en-US"/>
    </w:rPr>
  </w:style>
  <w:style w:type="paragraph" w:customStyle="1" w:styleId="Pa16">
    <w:name w:val="Pa16"/>
    <w:basedOn w:val="Normal"/>
    <w:next w:val="Normal"/>
    <w:uiPriority w:val="99"/>
    <w:qFormat/>
    <w:pPr>
      <w:widowControl w:val="0"/>
      <w:autoSpaceDE w:val="0"/>
      <w:autoSpaceDN w:val="0"/>
      <w:adjustRightInd w:val="0"/>
      <w:spacing w:line="181" w:lineRule="atLeast"/>
      <w:jc w:val="left"/>
    </w:pPr>
    <w:rPr>
      <w:rFonts w:ascii="Tahoma" w:hAnsi="Tahoma" w:cs="Tahoma"/>
      <w:szCs w:val="24"/>
      <w:lang w:val="es-ES"/>
    </w:rPr>
  </w:style>
  <w:style w:type="paragraph" w:customStyle="1" w:styleId="Normal2">
    <w:name w:val="Normal2"/>
    <w:basedOn w:val="Normal"/>
    <w:uiPriority w:val="99"/>
    <w:qFormat/>
    <w:pPr>
      <w:spacing w:before="100" w:beforeAutospacing="1" w:after="100" w:afterAutospacing="1"/>
    </w:pPr>
    <w:rPr>
      <w:rFonts w:ascii="Verdana" w:hAnsi="Verdana" w:cs="Verdana"/>
      <w:sz w:val="16"/>
      <w:szCs w:val="16"/>
      <w:lang w:val="es-ES"/>
    </w:rPr>
  </w:style>
  <w:style w:type="paragraph" w:customStyle="1" w:styleId="Pa15">
    <w:name w:val="Pa15"/>
    <w:basedOn w:val="Default"/>
    <w:next w:val="Default"/>
    <w:uiPriority w:val="99"/>
    <w:qFormat/>
    <w:pPr>
      <w:widowControl w:val="0"/>
      <w:spacing w:after="100" w:line="181" w:lineRule="atLeast"/>
    </w:pPr>
    <w:rPr>
      <w:rFonts w:ascii="Tahoma" w:hAnsi="Tahoma" w:cs="Tahoma"/>
      <w:color w:val="auto"/>
      <w:lang w:val="es-ES" w:eastAsia="es-ES"/>
    </w:rPr>
  </w:style>
  <w:style w:type="paragraph" w:customStyle="1" w:styleId="Prrafodelista41">
    <w:name w:val="Párrafo de lista41"/>
    <w:basedOn w:val="Normal"/>
    <w:uiPriority w:val="99"/>
    <w:qFormat/>
    <w:pPr>
      <w:spacing w:after="200" w:line="276" w:lineRule="auto"/>
      <w:ind w:left="720"/>
    </w:pPr>
    <w:rPr>
      <w:rFonts w:ascii="Calibri" w:hAnsi="Calibri" w:cs="Calibri"/>
      <w:sz w:val="22"/>
      <w:szCs w:val="22"/>
      <w:lang w:val="es-ES" w:eastAsia="en-US"/>
    </w:rPr>
  </w:style>
  <w:style w:type="paragraph" w:customStyle="1" w:styleId="Prrafodelista5">
    <w:name w:val="Párrafo de lista5"/>
    <w:basedOn w:val="Normal"/>
    <w:uiPriority w:val="99"/>
    <w:qFormat/>
    <w:pPr>
      <w:spacing w:after="200" w:line="276" w:lineRule="auto"/>
      <w:ind w:left="720"/>
      <w:jc w:val="left"/>
    </w:pPr>
    <w:rPr>
      <w:rFonts w:ascii="Calibri" w:hAnsi="Calibri" w:cs="Calibri"/>
      <w:sz w:val="22"/>
      <w:szCs w:val="22"/>
      <w:lang w:eastAsia="en-US"/>
    </w:rPr>
  </w:style>
  <w:style w:type="paragraph" w:customStyle="1" w:styleId="Sinespaciado21">
    <w:name w:val="Sin espaciado21"/>
    <w:uiPriority w:val="99"/>
    <w:qFormat/>
    <w:pPr>
      <w:jc w:val="both"/>
    </w:pPr>
    <w:rPr>
      <w:rFonts w:ascii="Calibri" w:hAnsi="Calibri" w:cs="Calibri"/>
      <w:sz w:val="22"/>
      <w:szCs w:val="22"/>
      <w:lang w:val="es-ES" w:eastAsia="en-US"/>
    </w:rPr>
  </w:style>
  <w:style w:type="paragraph" w:customStyle="1" w:styleId="Textosinformato3">
    <w:name w:val="Texto sin formato3"/>
    <w:basedOn w:val="Normal"/>
    <w:uiPriority w:val="99"/>
    <w:qFormat/>
    <w:pPr>
      <w:jc w:val="left"/>
    </w:pPr>
    <w:rPr>
      <w:rFonts w:ascii="Courier New" w:eastAsia="Calibri" w:hAnsi="Courier New" w:cs="Courier New"/>
      <w:sz w:val="20"/>
      <w:szCs w:val="20"/>
      <w:lang w:val="es-ES"/>
    </w:rPr>
  </w:style>
  <w:style w:type="paragraph" w:customStyle="1" w:styleId="L2">
    <w:name w:val="L2"/>
    <w:basedOn w:val="Normal"/>
    <w:uiPriority w:val="99"/>
    <w:qFormat/>
    <w:pPr>
      <w:spacing w:after="200" w:line="276" w:lineRule="auto"/>
    </w:pPr>
    <w:rPr>
      <w:rFonts w:ascii="Adobe Caslon Pro SmBd" w:eastAsia="Calibri" w:hAnsi="Adobe Caslon Pro SmBd" w:cs="Adobe Caslon Pro SmBd"/>
      <w:b/>
      <w:bCs/>
      <w:color w:val="626464"/>
      <w:sz w:val="22"/>
      <w:szCs w:val="22"/>
      <w:lang w:eastAsia="en-US"/>
    </w:rPr>
  </w:style>
  <w:style w:type="paragraph" w:customStyle="1" w:styleId="Revisin10">
    <w:name w:val="Revisión1"/>
    <w:uiPriority w:val="99"/>
    <w:semiHidden/>
    <w:qFormat/>
    <w:rPr>
      <w:rFonts w:ascii="Calibri" w:hAnsi="Calibri" w:cs="Calibri"/>
      <w:sz w:val="24"/>
      <w:szCs w:val="24"/>
      <w:lang w:val="es-ES" w:eastAsia="es-ES"/>
    </w:rPr>
  </w:style>
  <w:style w:type="paragraph" w:customStyle="1" w:styleId="Revisin11">
    <w:name w:val="Revisión11"/>
    <w:uiPriority w:val="99"/>
    <w:semiHidden/>
    <w:qFormat/>
    <w:rPr>
      <w:sz w:val="24"/>
      <w:szCs w:val="24"/>
      <w:lang w:val="es-ES" w:eastAsia="es-ES"/>
    </w:rPr>
  </w:style>
  <w:style w:type="paragraph" w:customStyle="1" w:styleId="Revisin2">
    <w:name w:val="Revisión2"/>
    <w:uiPriority w:val="99"/>
    <w:semiHidden/>
    <w:qFormat/>
    <w:rPr>
      <w:rFonts w:ascii="Calibri" w:hAnsi="Calibri" w:cs="Calibri"/>
      <w:sz w:val="24"/>
      <w:szCs w:val="24"/>
      <w:lang w:val="es-ES" w:eastAsia="es-ES"/>
    </w:rPr>
  </w:style>
  <w:style w:type="paragraph" w:customStyle="1" w:styleId="Pa6">
    <w:name w:val="Pa6"/>
    <w:basedOn w:val="Default"/>
    <w:next w:val="Default"/>
    <w:uiPriority w:val="99"/>
    <w:qFormat/>
    <w:pPr>
      <w:spacing w:line="201" w:lineRule="atLeast"/>
    </w:pPr>
    <w:rPr>
      <w:rFonts w:ascii="Humnst777 BT" w:eastAsia="Calibri" w:hAnsi="Humnst777 BT" w:cs="Humnst777 BT"/>
      <w:color w:val="auto"/>
      <w:lang w:eastAsia="en-US"/>
    </w:rPr>
  </w:style>
  <w:style w:type="paragraph" w:customStyle="1" w:styleId="Pa23">
    <w:name w:val="Pa23"/>
    <w:basedOn w:val="Default"/>
    <w:next w:val="Default"/>
    <w:uiPriority w:val="99"/>
    <w:qFormat/>
    <w:pPr>
      <w:spacing w:line="181" w:lineRule="atLeast"/>
    </w:pPr>
    <w:rPr>
      <w:rFonts w:ascii="Humnst777 BT" w:eastAsia="Calibri" w:hAnsi="Humnst777 BT" w:cs="Humnst777 BT"/>
      <w:color w:val="auto"/>
      <w:lang w:eastAsia="en-US"/>
    </w:rPr>
  </w:style>
  <w:style w:type="paragraph" w:customStyle="1" w:styleId="Pa20">
    <w:name w:val="Pa20"/>
    <w:basedOn w:val="Default"/>
    <w:next w:val="Default"/>
    <w:uiPriority w:val="99"/>
    <w:qFormat/>
    <w:pPr>
      <w:spacing w:after="100" w:line="181" w:lineRule="atLeast"/>
    </w:pPr>
    <w:rPr>
      <w:rFonts w:ascii="Frutiger 55 Roman" w:hAnsi="Frutiger 55 Roman" w:cs="Frutiger 55 Roman"/>
      <w:color w:val="auto"/>
      <w:lang w:val="es-ES" w:eastAsia="es-ES"/>
    </w:rPr>
  </w:style>
  <w:style w:type="paragraph" w:customStyle="1" w:styleId="xl63">
    <w:name w:val="xl63"/>
    <w:basedOn w:val="Normal"/>
    <w:uiPriority w:val="99"/>
    <w:qFormat/>
    <w:pPr>
      <w:spacing w:before="100" w:beforeAutospacing="1" w:after="100" w:afterAutospacing="1"/>
      <w:jc w:val="left"/>
    </w:pPr>
    <w:rPr>
      <w:sz w:val="20"/>
      <w:szCs w:val="20"/>
      <w:lang w:eastAsia="es-MX"/>
    </w:rPr>
  </w:style>
  <w:style w:type="paragraph" w:customStyle="1" w:styleId="xl64">
    <w:name w:val="xl64"/>
    <w:basedOn w:val="Normal"/>
    <w:uiPriority w:val="99"/>
    <w:qFormat/>
    <w:pPr>
      <w:spacing w:before="100" w:beforeAutospacing="1" w:after="100" w:afterAutospacing="1"/>
      <w:jc w:val="center"/>
    </w:pPr>
    <w:rPr>
      <w:sz w:val="20"/>
      <w:szCs w:val="20"/>
      <w:lang w:eastAsia="es-MX"/>
    </w:rPr>
  </w:style>
  <w:style w:type="paragraph" w:customStyle="1" w:styleId="xl65">
    <w:name w:val="xl65"/>
    <w:basedOn w:val="Normal"/>
    <w:qFormat/>
    <w:pPr>
      <w:spacing w:before="100" w:beforeAutospacing="1" w:after="100" w:afterAutospacing="1"/>
      <w:jc w:val="center"/>
    </w:pPr>
    <w:rPr>
      <w:sz w:val="20"/>
      <w:szCs w:val="20"/>
      <w:lang w:eastAsia="es-MX"/>
    </w:rPr>
  </w:style>
  <w:style w:type="paragraph" w:customStyle="1" w:styleId="xl66">
    <w:name w:val="xl66"/>
    <w:basedOn w:val="Normal"/>
    <w:qFormat/>
    <w:pPr>
      <w:spacing w:before="100" w:beforeAutospacing="1" w:after="100" w:afterAutospacing="1"/>
      <w:jc w:val="center"/>
    </w:pPr>
    <w:rPr>
      <w:sz w:val="16"/>
      <w:szCs w:val="16"/>
      <w:lang w:eastAsia="es-MX"/>
    </w:rPr>
  </w:style>
  <w:style w:type="paragraph" w:customStyle="1" w:styleId="xl68">
    <w:name w:val="xl68"/>
    <w:basedOn w:val="Normal"/>
    <w:qFormat/>
    <w:pPr>
      <w:spacing w:before="100" w:beforeAutospacing="1" w:after="100" w:afterAutospacing="1"/>
      <w:jc w:val="center"/>
    </w:pPr>
    <w:rPr>
      <w:sz w:val="20"/>
      <w:szCs w:val="20"/>
      <w:lang w:eastAsia="es-MX"/>
    </w:rPr>
  </w:style>
  <w:style w:type="paragraph" w:customStyle="1" w:styleId="xl70">
    <w:name w:val="xl70"/>
    <w:basedOn w:val="Normal"/>
    <w:qFormat/>
    <w:pPr>
      <w:shd w:val="clear" w:color="auto" w:fill="FFFF00"/>
      <w:spacing w:before="100" w:beforeAutospacing="1" w:after="100" w:afterAutospacing="1"/>
      <w:jc w:val="left"/>
    </w:pPr>
    <w:rPr>
      <w:rFonts w:ascii="Times New Roman" w:hAnsi="Times New Roman" w:cs="Times New Roman"/>
      <w:szCs w:val="24"/>
      <w:lang w:eastAsia="es-MX"/>
    </w:rPr>
  </w:style>
  <w:style w:type="paragraph" w:customStyle="1" w:styleId="xl67">
    <w:name w:val="xl67"/>
    <w:basedOn w:val="Normal"/>
    <w:qFormat/>
    <w:pPr>
      <w:spacing w:before="100" w:beforeAutospacing="1" w:after="100" w:afterAutospacing="1"/>
      <w:jc w:val="center"/>
    </w:pPr>
    <w:rPr>
      <w:sz w:val="18"/>
      <w:szCs w:val="18"/>
      <w:lang w:eastAsia="es-MX"/>
    </w:rPr>
  </w:style>
  <w:style w:type="paragraph" w:customStyle="1" w:styleId="xl69">
    <w:name w:val="xl69"/>
    <w:basedOn w:val="Normal"/>
    <w:qFormat/>
    <w:pPr>
      <w:pBdr>
        <w:top w:val="single" w:sz="8" w:space="0" w:color="auto"/>
      </w:pBdr>
      <w:spacing w:before="100" w:beforeAutospacing="1" w:after="100" w:afterAutospacing="1"/>
      <w:jc w:val="center"/>
    </w:pPr>
    <w:rPr>
      <w:sz w:val="18"/>
      <w:szCs w:val="18"/>
      <w:lang w:eastAsia="es-MX"/>
    </w:rPr>
  </w:style>
  <w:style w:type="paragraph" w:customStyle="1" w:styleId="xl71">
    <w:name w:val="xl71"/>
    <w:basedOn w:val="Normal"/>
    <w:qFormat/>
    <w:pPr>
      <w:spacing w:before="100" w:beforeAutospacing="1" w:after="100" w:afterAutospacing="1"/>
    </w:pPr>
    <w:rPr>
      <w:sz w:val="18"/>
      <w:szCs w:val="18"/>
      <w:lang w:eastAsia="es-MX"/>
    </w:rPr>
  </w:style>
  <w:style w:type="paragraph" w:customStyle="1" w:styleId="xl72">
    <w:name w:val="xl72"/>
    <w:basedOn w:val="Normal"/>
    <w:qFormat/>
    <w:pPr>
      <w:pBdr>
        <w:top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xl73">
    <w:name w:val="xl7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Revisin3">
    <w:name w:val="Revisión3"/>
    <w:uiPriority w:val="99"/>
    <w:semiHidden/>
    <w:qFormat/>
    <w:rPr>
      <w:rFonts w:ascii="Calibri" w:eastAsia="Calibri" w:hAnsi="Calibri" w:cs="Calibri"/>
      <w:sz w:val="24"/>
      <w:szCs w:val="24"/>
      <w:lang w:val="es-ES" w:eastAsia="es-ES"/>
    </w:rPr>
  </w:style>
  <w:style w:type="paragraph" w:customStyle="1" w:styleId="xl94">
    <w:name w:val="xl94"/>
    <w:basedOn w:val="Normal"/>
    <w:qFormat/>
    <w:pPr>
      <w:spacing w:before="100" w:after="100"/>
    </w:pPr>
    <w:rPr>
      <w:rFonts w:ascii="Tahoma" w:eastAsia="Calibri" w:hAnsi="Tahoma" w:cs="Tahoma"/>
      <w:b/>
      <w:bCs/>
      <w:szCs w:val="24"/>
      <w:lang w:val="es-ES"/>
    </w:rPr>
  </w:style>
  <w:style w:type="paragraph" w:customStyle="1" w:styleId="Normal0">
    <w:name w:val="[Normal]"/>
    <w:uiPriority w:val="99"/>
    <w:pPr>
      <w:widowControl w:val="0"/>
      <w:autoSpaceDE w:val="0"/>
      <w:autoSpaceDN w:val="0"/>
      <w:adjustRightInd w:val="0"/>
    </w:pPr>
    <w:rPr>
      <w:rFonts w:ascii="Arial" w:hAnsi="Arial" w:cs="Arial"/>
      <w:sz w:val="24"/>
      <w:szCs w:val="24"/>
    </w:rPr>
  </w:style>
  <w:style w:type="paragraph" w:customStyle="1" w:styleId="Pa18">
    <w:name w:val="Pa18"/>
    <w:basedOn w:val="Default"/>
    <w:next w:val="Default"/>
    <w:uiPriority w:val="99"/>
    <w:pPr>
      <w:spacing w:line="181" w:lineRule="atLeast"/>
    </w:pPr>
    <w:rPr>
      <w:rFonts w:ascii="Humnst777 BT" w:eastAsia="Calibri" w:hAnsi="Humnst777 BT" w:cs="Humnst777 BT"/>
      <w:color w:val="auto"/>
      <w:lang w:val="es-ES" w:eastAsia="en-US"/>
    </w:rPr>
  </w:style>
  <w:style w:type="paragraph" w:customStyle="1" w:styleId="Pa19">
    <w:name w:val="Pa19"/>
    <w:basedOn w:val="Default"/>
    <w:next w:val="Default"/>
    <w:uiPriority w:val="99"/>
    <w:pPr>
      <w:spacing w:line="181" w:lineRule="atLeast"/>
    </w:pPr>
    <w:rPr>
      <w:rFonts w:ascii="Humnst777 BT" w:eastAsia="Calibri" w:hAnsi="Humnst777 BT" w:cs="Humnst777 BT"/>
      <w:color w:val="auto"/>
      <w:lang w:val="es-ES" w:eastAsia="es-ES"/>
    </w:rPr>
  </w:style>
  <w:style w:type="paragraph" w:customStyle="1" w:styleId="Pa5">
    <w:name w:val="Pa5"/>
    <w:basedOn w:val="Default"/>
    <w:next w:val="Default"/>
    <w:uiPriority w:val="99"/>
    <w:pPr>
      <w:spacing w:line="181" w:lineRule="atLeast"/>
    </w:pPr>
    <w:rPr>
      <w:rFonts w:ascii="Humnst777 BT" w:eastAsia="Calibri" w:hAnsi="Humnst777 BT" w:cs="Humnst777 BT"/>
      <w:color w:val="auto"/>
      <w:lang w:val="es-ES" w:eastAsia="en-US"/>
    </w:rPr>
  </w:style>
  <w:style w:type="paragraph" w:customStyle="1" w:styleId="Sinespaciado12">
    <w:name w:val="Sin espaciado12"/>
    <w:uiPriority w:val="99"/>
    <w:rPr>
      <w:rFonts w:ascii="Calibri" w:eastAsia="Calibri" w:hAnsi="Calibri" w:cs="Calibri"/>
      <w:sz w:val="22"/>
      <w:szCs w:val="22"/>
      <w:lang w:eastAsia="en-US"/>
    </w:rPr>
  </w:style>
  <w:style w:type="paragraph" w:customStyle="1" w:styleId="Sinespaciado4">
    <w:name w:val="Sin espaciado4"/>
    <w:uiPriority w:val="99"/>
    <w:rPr>
      <w:rFonts w:ascii="Calibri" w:hAnsi="Calibri" w:cs="Calibri"/>
      <w:sz w:val="22"/>
      <w:szCs w:val="22"/>
      <w:lang w:eastAsia="en-US"/>
    </w:rPr>
  </w:style>
  <w:style w:type="character" w:customStyle="1" w:styleId="QuoteChar">
    <w:name w:val="Quote Char"/>
    <w:link w:val="Cita1"/>
    <w:uiPriority w:val="99"/>
    <w:locked/>
    <w:rPr>
      <w:i/>
      <w:iCs/>
      <w:color w:val="000000"/>
    </w:rPr>
  </w:style>
  <w:style w:type="paragraph" w:customStyle="1" w:styleId="Cita1">
    <w:name w:val="Cita1"/>
    <w:basedOn w:val="Normal"/>
    <w:next w:val="Normal"/>
    <w:link w:val="QuoteChar"/>
    <w:uiPriority w:val="99"/>
    <w:pPr>
      <w:spacing w:after="200" w:line="276" w:lineRule="auto"/>
      <w:jc w:val="left"/>
    </w:pPr>
    <w:rPr>
      <w:rFonts w:ascii="Times New Roman" w:hAnsi="Times New Roman" w:cs="Times New Roman"/>
      <w:i/>
      <w:iCs/>
      <w:color w:val="000000"/>
      <w:sz w:val="20"/>
      <w:szCs w:val="20"/>
    </w:rPr>
  </w:style>
  <w:style w:type="character" w:customStyle="1" w:styleId="IntenseQuoteChar">
    <w:name w:val="Intense Quote Char"/>
    <w:link w:val="Citadestacada1"/>
    <w:uiPriority w:val="99"/>
    <w:locked/>
    <w:rPr>
      <w:b/>
      <w:bCs/>
      <w:i/>
      <w:iCs/>
      <w:color w:val="4F81BD"/>
    </w:rPr>
  </w:style>
  <w:style w:type="paragraph" w:customStyle="1" w:styleId="Citadestacada1">
    <w:name w:val="Cita destacada1"/>
    <w:basedOn w:val="Normal"/>
    <w:next w:val="Normal"/>
    <w:link w:val="IntenseQuoteChar"/>
    <w:uiPriority w:val="99"/>
    <w:pPr>
      <w:pBdr>
        <w:bottom w:val="single" w:sz="4" w:space="4" w:color="4F81BD"/>
      </w:pBdr>
      <w:spacing w:before="200" w:after="280" w:line="276" w:lineRule="auto"/>
      <w:ind w:left="936" w:right="936"/>
      <w:jc w:val="left"/>
    </w:pPr>
    <w:rPr>
      <w:rFonts w:ascii="Times New Roman" w:hAnsi="Times New Roman" w:cs="Times New Roman"/>
      <w:b/>
      <w:bCs/>
      <w:i/>
      <w:iCs/>
      <w:color w:val="4F81BD"/>
      <w:sz w:val="20"/>
      <w:szCs w:val="20"/>
    </w:rPr>
  </w:style>
  <w:style w:type="paragraph" w:customStyle="1" w:styleId="TtulodeTDC1">
    <w:name w:val="Título de TDC1"/>
    <w:basedOn w:val="Ttulo1"/>
    <w:next w:val="Normal"/>
    <w:uiPriority w:val="99"/>
    <w:pPr>
      <w:keepLines/>
      <w:spacing w:before="480" w:after="0" w:line="276" w:lineRule="auto"/>
      <w:jc w:val="left"/>
      <w:outlineLvl w:val="9"/>
    </w:pPr>
    <w:rPr>
      <w:rFonts w:cs="Cambria"/>
      <w:color w:val="365F91"/>
      <w:kern w:val="0"/>
      <w:sz w:val="28"/>
      <w:szCs w:val="28"/>
      <w:lang w:eastAsia="es-MX"/>
    </w:rPr>
  </w:style>
  <w:style w:type="paragraph" w:customStyle="1" w:styleId="CM1">
    <w:name w:val="CM1"/>
    <w:basedOn w:val="Default"/>
    <w:next w:val="Default"/>
    <w:uiPriority w:val="99"/>
    <w:pPr>
      <w:widowControl w:val="0"/>
    </w:pPr>
    <w:rPr>
      <w:rFonts w:ascii="Arial,Bold" w:hAnsi="Arial,Bold" w:cs="Arial,Bold"/>
    </w:rPr>
  </w:style>
  <w:style w:type="paragraph" w:customStyle="1" w:styleId="CM23">
    <w:name w:val="CM23"/>
    <w:basedOn w:val="Default"/>
    <w:next w:val="Default"/>
    <w:uiPriority w:val="99"/>
    <w:pPr>
      <w:widowControl w:val="0"/>
    </w:pPr>
    <w:rPr>
      <w:rFonts w:ascii="Arial,Bold" w:hAnsi="Arial,Bold" w:cs="Arial,Bold"/>
    </w:rPr>
  </w:style>
  <w:style w:type="paragraph" w:customStyle="1" w:styleId="CM2">
    <w:name w:val="CM2"/>
    <w:basedOn w:val="Default"/>
    <w:next w:val="Default"/>
    <w:uiPriority w:val="99"/>
    <w:pPr>
      <w:widowControl w:val="0"/>
    </w:pPr>
    <w:rPr>
      <w:rFonts w:ascii="Arial,Bold" w:hAnsi="Arial,Bold" w:cs="Arial,Bold"/>
    </w:rPr>
  </w:style>
  <w:style w:type="paragraph" w:customStyle="1" w:styleId="CM3">
    <w:name w:val="CM3"/>
    <w:basedOn w:val="Default"/>
    <w:next w:val="Default"/>
    <w:uiPriority w:val="99"/>
    <w:pPr>
      <w:widowControl w:val="0"/>
    </w:pPr>
    <w:rPr>
      <w:rFonts w:ascii="Arial,Bold" w:hAnsi="Arial,Bold" w:cs="Arial,Bold"/>
    </w:rPr>
  </w:style>
  <w:style w:type="paragraph" w:customStyle="1" w:styleId="CM5">
    <w:name w:val="CM5"/>
    <w:basedOn w:val="Default"/>
    <w:next w:val="Default"/>
    <w:uiPriority w:val="99"/>
    <w:pPr>
      <w:widowControl w:val="0"/>
    </w:pPr>
    <w:rPr>
      <w:rFonts w:ascii="Arial,Bold" w:hAnsi="Arial,Bold" w:cs="Arial,Bold"/>
    </w:rPr>
  </w:style>
  <w:style w:type="paragraph" w:customStyle="1" w:styleId="CM6">
    <w:name w:val="CM6"/>
    <w:basedOn w:val="Default"/>
    <w:next w:val="Default"/>
    <w:uiPriority w:val="99"/>
    <w:pPr>
      <w:widowControl w:val="0"/>
    </w:pPr>
    <w:rPr>
      <w:rFonts w:ascii="Arial,Bold" w:hAnsi="Arial,Bold" w:cs="Arial,Bold"/>
    </w:rPr>
  </w:style>
  <w:style w:type="paragraph" w:customStyle="1" w:styleId="CM7">
    <w:name w:val="CM7"/>
    <w:basedOn w:val="Default"/>
    <w:next w:val="Default"/>
    <w:uiPriority w:val="99"/>
    <w:pPr>
      <w:widowControl w:val="0"/>
    </w:pPr>
    <w:rPr>
      <w:rFonts w:ascii="Arial,Bold" w:hAnsi="Arial,Bold" w:cs="Arial,Bold"/>
    </w:rPr>
  </w:style>
  <w:style w:type="paragraph" w:customStyle="1" w:styleId="CM8">
    <w:name w:val="CM8"/>
    <w:basedOn w:val="Default"/>
    <w:next w:val="Default"/>
    <w:uiPriority w:val="99"/>
    <w:pPr>
      <w:widowControl w:val="0"/>
    </w:pPr>
    <w:rPr>
      <w:rFonts w:ascii="Arial,Bold" w:hAnsi="Arial,Bold" w:cs="Arial,Bold"/>
    </w:rPr>
  </w:style>
  <w:style w:type="paragraph" w:customStyle="1" w:styleId="CM24">
    <w:name w:val="CM24"/>
    <w:basedOn w:val="Default"/>
    <w:next w:val="Default"/>
    <w:uiPriority w:val="99"/>
    <w:pPr>
      <w:widowControl w:val="0"/>
    </w:pPr>
    <w:rPr>
      <w:rFonts w:ascii="Arial,Bold" w:hAnsi="Arial,Bold" w:cs="Arial,Bold"/>
    </w:rPr>
  </w:style>
  <w:style w:type="paragraph" w:customStyle="1" w:styleId="CM25">
    <w:name w:val="CM25"/>
    <w:basedOn w:val="Default"/>
    <w:next w:val="Default"/>
    <w:uiPriority w:val="99"/>
    <w:pPr>
      <w:widowControl w:val="0"/>
    </w:pPr>
    <w:rPr>
      <w:rFonts w:ascii="Arial,Bold" w:hAnsi="Arial,Bold" w:cs="Arial,Bold"/>
    </w:rPr>
  </w:style>
  <w:style w:type="paragraph" w:customStyle="1" w:styleId="CM12">
    <w:name w:val="CM12"/>
    <w:basedOn w:val="Default"/>
    <w:next w:val="Default"/>
    <w:uiPriority w:val="99"/>
    <w:pPr>
      <w:widowControl w:val="0"/>
    </w:pPr>
    <w:rPr>
      <w:rFonts w:ascii="Arial,Bold" w:hAnsi="Arial,Bold" w:cs="Arial,Bold"/>
    </w:rPr>
  </w:style>
  <w:style w:type="paragraph" w:customStyle="1" w:styleId="CM13">
    <w:name w:val="CM13"/>
    <w:basedOn w:val="Default"/>
    <w:next w:val="Default"/>
    <w:uiPriority w:val="99"/>
    <w:pPr>
      <w:widowControl w:val="0"/>
    </w:pPr>
    <w:rPr>
      <w:rFonts w:ascii="Arial,Bold" w:hAnsi="Arial,Bold" w:cs="Arial,Bold"/>
    </w:rPr>
  </w:style>
  <w:style w:type="paragraph" w:customStyle="1" w:styleId="CM26">
    <w:name w:val="CM26"/>
    <w:basedOn w:val="Default"/>
    <w:next w:val="Default"/>
    <w:uiPriority w:val="99"/>
    <w:pPr>
      <w:widowControl w:val="0"/>
    </w:pPr>
    <w:rPr>
      <w:rFonts w:ascii="Arial,Bold" w:hAnsi="Arial,Bold" w:cs="Arial,Bold"/>
    </w:rPr>
  </w:style>
  <w:style w:type="paragraph" w:customStyle="1" w:styleId="CM15">
    <w:name w:val="CM15"/>
    <w:basedOn w:val="Default"/>
    <w:next w:val="Default"/>
    <w:uiPriority w:val="99"/>
    <w:pPr>
      <w:widowControl w:val="0"/>
    </w:pPr>
    <w:rPr>
      <w:rFonts w:ascii="Arial,Bold" w:hAnsi="Arial,Bold" w:cs="Arial,Bold"/>
    </w:rPr>
  </w:style>
  <w:style w:type="paragraph" w:customStyle="1" w:styleId="CM16">
    <w:name w:val="CM16"/>
    <w:basedOn w:val="Default"/>
    <w:next w:val="Default"/>
    <w:uiPriority w:val="99"/>
    <w:pPr>
      <w:widowControl w:val="0"/>
    </w:pPr>
    <w:rPr>
      <w:rFonts w:ascii="Arial,Bold" w:hAnsi="Arial,Bold" w:cs="Arial,Bold"/>
    </w:rPr>
  </w:style>
  <w:style w:type="paragraph" w:customStyle="1" w:styleId="CM21">
    <w:name w:val="CM21"/>
    <w:basedOn w:val="Default"/>
    <w:next w:val="Default"/>
    <w:uiPriority w:val="99"/>
    <w:pPr>
      <w:widowControl w:val="0"/>
    </w:pPr>
    <w:rPr>
      <w:rFonts w:ascii="Arial,Bold" w:hAnsi="Arial,Bold" w:cs="Arial,Bold"/>
    </w:rPr>
  </w:style>
  <w:style w:type="paragraph" w:customStyle="1" w:styleId="CM22">
    <w:name w:val="CM22"/>
    <w:basedOn w:val="Default"/>
    <w:next w:val="Default"/>
    <w:uiPriority w:val="99"/>
    <w:pPr>
      <w:widowControl w:val="0"/>
    </w:pPr>
    <w:rPr>
      <w:rFonts w:ascii="Arial,Bold" w:hAnsi="Arial,Bold" w:cs="Arial,Bold"/>
    </w:rPr>
  </w:style>
  <w:style w:type="paragraph" w:customStyle="1" w:styleId="Pa22">
    <w:name w:val="Pa22"/>
    <w:basedOn w:val="Default"/>
    <w:next w:val="Default"/>
    <w:uiPriority w:val="99"/>
    <w:pPr>
      <w:spacing w:line="181" w:lineRule="atLeast"/>
    </w:pPr>
    <w:rPr>
      <w:rFonts w:ascii="Frutiger 45 Light" w:eastAsia="Calibri" w:hAnsi="Frutiger 45 Light" w:cs="Frutiger 45 Light"/>
      <w:color w:val="auto"/>
    </w:rPr>
  </w:style>
  <w:style w:type="paragraph" w:customStyle="1" w:styleId="Pa0">
    <w:name w:val="Pa0"/>
    <w:basedOn w:val="Default"/>
    <w:next w:val="Default"/>
    <w:uiPriority w:val="99"/>
    <w:pPr>
      <w:spacing w:line="241" w:lineRule="atLeast"/>
    </w:pPr>
    <w:rPr>
      <w:rFonts w:ascii="Frutiger 45 Light" w:eastAsia="Calibri" w:hAnsi="Frutiger 45 Light" w:cs="Frutiger 45 Light"/>
      <w:color w:val="auto"/>
    </w:rPr>
  </w:style>
  <w:style w:type="paragraph" w:customStyle="1" w:styleId="Pa14">
    <w:name w:val="Pa14"/>
    <w:basedOn w:val="Default"/>
    <w:next w:val="Default"/>
    <w:uiPriority w:val="99"/>
    <w:pPr>
      <w:spacing w:line="181" w:lineRule="atLeast"/>
    </w:pPr>
    <w:rPr>
      <w:rFonts w:ascii="Frutiger 45 Light" w:eastAsia="Calibri" w:hAnsi="Frutiger 45 Light" w:cs="Frutiger 45 Light"/>
      <w:color w:val="auto"/>
    </w:rPr>
  </w:style>
  <w:style w:type="paragraph" w:customStyle="1" w:styleId="Pa2">
    <w:name w:val="Pa2"/>
    <w:basedOn w:val="Default"/>
    <w:next w:val="Default"/>
    <w:uiPriority w:val="99"/>
    <w:pPr>
      <w:spacing w:line="181" w:lineRule="atLeast"/>
    </w:pPr>
    <w:rPr>
      <w:rFonts w:ascii="Frutiger 45 Light" w:eastAsia="Calibri" w:hAnsi="Frutiger 45 Light" w:cs="Frutiger 45 Light"/>
      <w:color w:val="auto"/>
    </w:rPr>
  </w:style>
  <w:style w:type="paragraph" w:customStyle="1" w:styleId="Normal3">
    <w:name w:val="Normal3"/>
    <w:basedOn w:val="Normal"/>
    <w:uiPriority w:val="99"/>
    <w:pPr>
      <w:spacing w:before="100" w:beforeAutospacing="1" w:after="100" w:afterAutospacing="1"/>
    </w:pPr>
    <w:rPr>
      <w:rFonts w:ascii="Verdana" w:hAnsi="Verdana" w:cs="Verdana"/>
      <w:sz w:val="16"/>
      <w:szCs w:val="16"/>
      <w:lang w:val="es-ES"/>
    </w:rPr>
  </w:style>
  <w:style w:type="paragraph" w:customStyle="1" w:styleId="Prrafodelista31">
    <w:name w:val="Párrafo de lista31"/>
    <w:basedOn w:val="Normal"/>
    <w:uiPriority w:val="99"/>
    <w:pPr>
      <w:ind w:left="720"/>
      <w:jc w:val="left"/>
    </w:pPr>
    <w:rPr>
      <w:rFonts w:ascii="Calibri" w:eastAsia="Calibri" w:hAnsi="Calibri" w:cs="Calibri"/>
      <w:szCs w:val="24"/>
      <w:lang w:val="es-ES"/>
    </w:rPr>
  </w:style>
  <w:style w:type="paragraph" w:customStyle="1" w:styleId="Ttulo3Inciso">
    <w:name w:val="Título 3.Inciso"/>
    <w:basedOn w:val="Normal"/>
    <w:uiPriority w:val="99"/>
    <w:pPr>
      <w:spacing w:before="60"/>
      <w:outlineLvl w:val="2"/>
    </w:pPr>
    <w:rPr>
      <w:kern w:val="22"/>
      <w:szCs w:val="24"/>
    </w:rPr>
  </w:style>
  <w:style w:type="paragraph" w:customStyle="1" w:styleId="Prrafodelista6">
    <w:name w:val="Párrafo de lista6"/>
    <w:basedOn w:val="Normal"/>
    <w:uiPriority w:val="99"/>
    <w:pPr>
      <w:ind w:left="720"/>
    </w:pPr>
    <w:rPr>
      <w:rFonts w:ascii="Calibri" w:eastAsia="Calibri" w:hAnsi="Calibri" w:cs="Calibri"/>
      <w:sz w:val="22"/>
      <w:szCs w:val="22"/>
      <w:lang w:eastAsia="en-US"/>
    </w:rPr>
  </w:style>
  <w:style w:type="paragraph" w:customStyle="1" w:styleId="Prrafodelista42">
    <w:name w:val="Párrafo de lista42"/>
    <w:basedOn w:val="Normal"/>
    <w:uiPriority w:val="99"/>
    <w:pPr>
      <w:spacing w:after="200" w:line="276" w:lineRule="auto"/>
      <w:ind w:left="720"/>
    </w:pPr>
    <w:rPr>
      <w:rFonts w:ascii="Calibri" w:hAnsi="Calibri" w:cs="Calibri"/>
      <w:sz w:val="22"/>
      <w:szCs w:val="22"/>
      <w:lang w:val="es-ES" w:eastAsia="en-US"/>
    </w:rPr>
  </w:style>
  <w:style w:type="paragraph" w:customStyle="1" w:styleId="Sinespaciado31">
    <w:name w:val="Sin espaciado31"/>
    <w:uiPriority w:val="99"/>
    <w:pPr>
      <w:spacing w:after="200" w:line="276" w:lineRule="auto"/>
      <w:jc w:val="both"/>
    </w:pPr>
    <w:rPr>
      <w:rFonts w:ascii="Calibri" w:eastAsia="Calibri" w:hAnsi="Calibri" w:cs="Calibri"/>
      <w:sz w:val="22"/>
      <w:szCs w:val="22"/>
      <w:lang w:val="es-ES" w:eastAsia="en-US"/>
    </w:rPr>
  </w:style>
  <w:style w:type="paragraph" w:customStyle="1" w:styleId="Prrafodelista7">
    <w:name w:val="Párrafo de lista7"/>
    <w:basedOn w:val="Normal"/>
    <w:uiPriority w:val="99"/>
    <w:pPr>
      <w:ind w:left="720"/>
    </w:pPr>
    <w:rPr>
      <w:rFonts w:ascii="Calibri" w:eastAsia="Calibri" w:hAnsi="Calibri" w:cs="Calibri"/>
      <w:sz w:val="22"/>
      <w:szCs w:val="22"/>
      <w:lang w:eastAsia="en-US"/>
    </w:rPr>
  </w:style>
  <w:style w:type="paragraph" w:customStyle="1" w:styleId="Normal21">
    <w:name w:val="Normal21"/>
    <w:basedOn w:val="Normal"/>
    <w:uiPriority w:val="99"/>
    <w:pPr>
      <w:spacing w:before="100" w:beforeAutospacing="1" w:after="100" w:afterAutospacing="1"/>
    </w:pPr>
    <w:rPr>
      <w:rFonts w:ascii="Verdana" w:eastAsia="Calibri" w:hAnsi="Verdana" w:cs="Verdana"/>
      <w:sz w:val="16"/>
      <w:szCs w:val="16"/>
      <w:lang w:val="es-ES"/>
    </w:rPr>
  </w:style>
  <w:style w:type="paragraph" w:customStyle="1" w:styleId="Prrafodelista8">
    <w:name w:val="Párrafo de lista8"/>
    <w:basedOn w:val="Normal"/>
    <w:uiPriority w:val="99"/>
    <w:pPr>
      <w:ind w:left="720"/>
    </w:pPr>
    <w:rPr>
      <w:rFonts w:ascii="Calibri" w:hAnsi="Calibri" w:cs="Calibri"/>
      <w:sz w:val="22"/>
      <w:szCs w:val="22"/>
      <w:lang w:eastAsia="en-US"/>
    </w:rPr>
  </w:style>
  <w:style w:type="paragraph" w:customStyle="1" w:styleId="Sinespaciado6">
    <w:name w:val="Sin espaciado6"/>
    <w:uiPriority w:val="99"/>
    <w:rPr>
      <w:rFonts w:ascii="Calibri" w:hAnsi="Calibri" w:cs="Calibri"/>
      <w:sz w:val="22"/>
      <w:szCs w:val="22"/>
      <w:lang w:eastAsia="en-US"/>
    </w:rPr>
  </w:style>
  <w:style w:type="paragraph" w:customStyle="1" w:styleId="Pa11">
    <w:name w:val="Pa11"/>
    <w:basedOn w:val="Default"/>
    <w:next w:val="Default"/>
    <w:uiPriority w:val="99"/>
    <w:pPr>
      <w:spacing w:line="181" w:lineRule="atLeast"/>
    </w:pPr>
    <w:rPr>
      <w:rFonts w:ascii="Frutiger 55 Roman" w:eastAsia="Calibri" w:hAnsi="Frutiger 55 Roman" w:cs="Frutiger 55 Roman"/>
      <w:color w:val="auto"/>
      <w:lang w:eastAsia="en-US"/>
    </w:rPr>
  </w:style>
  <w:style w:type="paragraph" w:customStyle="1" w:styleId="Textonotaalfinal1">
    <w:name w:val="Texto nota al final1"/>
    <w:basedOn w:val="Normal"/>
    <w:next w:val="Textonotaalfinal"/>
    <w:uiPriority w:val="99"/>
    <w:semiHidden/>
    <w:pPr>
      <w:spacing w:after="200" w:line="276" w:lineRule="auto"/>
      <w:jc w:val="left"/>
    </w:pPr>
    <w:rPr>
      <w:rFonts w:ascii="Century Gothic" w:eastAsia="Calibri" w:hAnsi="Century Gothic" w:cs="Century Gothic"/>
      <w:b/>
      <w:bCs/>
      <w:sz w:val="20"/>
      <w:szCs w:val="20"/>
    </w:rPr>
  </w:style>
  <w:style w:type="paragraph" w:customStyle="1" w:styleId="Prrafodelista9">
    <w:name w:val="Párrafo de lista9"/>
    <w:basedOn w:val="Normal"/>
    <w:uiPriority w:val="99"/>
    <w:pPr>
      <w:spacing w:after="160" w:line="256" w:lineRule="auto"/>
      <w:ind w:left="720"/>
      <w:jc w:val="left"/>
    </w:pPr>
    <w:rPr>
      <w:rFonts w:ascii="Calibri" w:eastAsia="Calibri" w:hAnsi="Calibri" w:cs="Calibri"/>
      <w:sz w:val="22"/>
      <w:szCs w:val="22"/>
      <w:lang w:eastAsia="en-US"/>
    </w:rPr>
  </w:style>
  <w:style w:type="character" w:customStyle="1" w:styleId="Heading1Char">
    <w:name w:val="Heading 1 Char"/>
    <w:uiPriority w:val="99"/>
    <w:locked/>
    <w:rPr>
      <w:rFonts w:ascii="JNIIJE+Arial,Bold" w:hAnsi="JNIIJE+Arial,Bold" w:cs="JNIIJE+Arial,Bold" w:hint="default"/>
      <w:sz w:val="24"/>
      <w:szCs w:val="24"/>
    </w:rPr>
  </w:style>
  <w:style w:type="character" w:customStyle="1" w:styleId="Heading2Char">
    <w:name w:val="Heading 2 Char"/>
    <w:uiPriority w:val="99"/>
    <w:locked/>
    <w:rPr>
      <w:rFonts w:ascii="Arial" w:hAnsi="Arial" w:cs="Arial" w:hint="default"/>
      <w:sz w:val="20"/>
      <w:szCs w:val="20"/>
      <w:lang w:eastAsia="es-ES"/>
    </w:rPr>
  </w:style>
  <w:style w:type="character" w:customStyle="1" w:styleId="Heading3Char">
    <w:name w:val="Heading 3 Char"/>
    <w:uiPriority w:val="99"/>
    <w:locked/>
    <w:rPr>
      <w:rFonts w:ascii="Arial" w:hAnsi="Arial" w:cs="Arial" w:hint="default"/>
      <w:sz w:val="20"/>
      <w:szCs w:val="20"/>
      <w:lang w:eastAsia="es-ES"/>
    </w:rPr>
  </w:style>
  <w:style w:type="character" w:customStyle="1" w:styleId="Heading4Char">
    <w:name w:val="Heading 4 Char"/>
    <w:uiPriority w:val="99"/>
    <w:locked/>
    <w:rPr>
      <w:rFonts w:ascii="Calibri" w:hAnsi="Calibri" w:cs="Calibri" w:hint="default"/>
      <w:b/>
      <w:bCs/>
      <w:sz w:val="28"/>
      <w:szCs w:val="28"/>
      <w:lang w:eastAsia="es-ES"/>
    </w:rPr>
  </w:style>
  <w:style w:type="character" w:customStyle="1" w:styleId="Heading5Char">
    <w:name w:val="Heading 5 Char"/>
    <w:uiPriority w:val="99"/>
    <w:locked/>
    <w:rPr>
      <w:rFonts w:ascii="Calibri" w:hAnsi="Calibri" w:cs="Calibri" w:hint="default"/>
      <w:b/>
      <w:bCs/>
      <w:i/>
      <w:iCs/>
      <w:sz w:val="26"/>
      <w:szCs w:val="26"/>
      <w:lang w:eastAsia="es-ES"/>
    </w:rPr>
  </w:style>
  <w:style w:type="character" w:customStyle="1" w:styleId="Heading6Char">
    <w:name w:val="Heading 6 Char"/>
    <w:uiPriority w:val="99"/>
    <w:locked/>
    <w:rPr>
      <w:rFonts w:ascii="Calibri" w:hAnsi="Calibri" w:cs="Calibri" w:hint="default"/>
      <w:b/>
      <w:bCs/>
      <w:lang w:val="es-ES" w:eastAsia="es-MX"/>
    </w:rPr>
  </w:style>
  <w:style w:type="character" w:customStyle="1" w:styleId="Heading7Char">
    <w:name w:val="Heading 7 Char"/>
    <w:uiPriority w:val="99"/>
    <w:locked/>
    <w:rPr>
      <w:rFonts w:ascii="Calibri" w:hAnsi="Calibri" w:cs="Calibri" w:hint="default"/>
      <w:sz w:val="24"/>
      <w:szCs w:val="24"/>
      <w:lang w:val="es-ES" w:eastAsia="es-MX"/>
    </w:rPr>
  </w:style>
  <w:style w:type="character" w:customStyle="1" w:styleId="Heading8Char">
    <w:name w:val="Heading 8 Char"/>
    <w:uiPriority w:val="99"/>
    <w:locked/>
    <w:rPr>
      <w:rFonts w:ascii="Arial" w:hAnsi="Arial" w:cs="Arial" w:hint="default"/>
      <w:i/>
      <w:iCs/>
    </w:rPr>
  </w:style>
  <w:style w:type="character" w:customStyle="1" w:styleId="Heading9Char">
    <w:name w:val="Heading 9 Char"/>
    <w:uiPriority w:val="99"/>
    <w:locked/>
    <w:rPr>
      <w:rFonts w:ascii="Arial" w:hAnsi="Arial" w:cs="Arial" w:hint="default"/>
    </w:rPr>
  </w:style>
  <w:style w:type="character" w:customStyle="1" w:styleId="BodyText3Char">
    <w:name w:val="Body Text 3 Char"/>
    <w:uiPriority w:val="99"/>
    <w:locked/>
    <w:rPr>
      <w:rFonts w:ascii="Calibri" w:hAnsi="Calibri" w:cs="Calibri" w:hint="default"/>
      <w:sz w:val="16"/>
      <w:szCs w:val="16"/>
      <w:lang w:eastAsia="es-ES"/>
    </w:rPr>
  </w:style>
  <w:style w:type="character" w:customStyle="1" w:styleId="HeaderChar">
    <w:name w:val="Header Char"/>
    <w:uiPriority w:val="99"/>
    <w:locked/>
    <w:rPr>
      <w:rFonts w:ascii="Calibri" w:hAnsi="Calibri" w:cs="Calibri" w:hint="default"/>
    </w:rPr>
  </w:style>
  <w:style w:type="character" w:customStyle="1" w:styleId="FooterChar">
    <w:name w:val="Footer Char"/>
    <w:uiPriority w:val="99"/>
    <w:semiHidden/>
    <w:locked/>
    <w:rPr>
      <w:lang w:eastAsia="en-US"/>
    </w:rPr>
  </w:style>
  <w:style w:type="character" w:customStyle="1" w:styleId="BodyText2Char">
    <w:name w:val="Body Text 2 Char"/>
    <w:uiPriority w:val="99"/>
    <w:locked/>
    <w:rPr>
      <w:rFonts w:ascii="Calibri" w:hAnsi="Calibri" w:cs="Calibri" w:hint="default"/>
      <w:sz w:val="24"/>
      <w:szCs w:val="24"/>
    </w:rPr>
  </w:style>
  <w:style w:type="character" w:customStyle="1" w:styleId="BodyTextChar">
    <w:name w:val="Body Text Char"/>
    <w:uiPriority w:val="99"/>
    <w:locked/>
    <w:rPr>
      <w:rFonts w:ascii="Calibri" w:hAnsi="Calibri" w:cs="Calibri" w:hint="default"/>
      <w:sz w:val="24"/>
      <w:szCs w:val="24"/>
      <w:lang w:eastAsia="es-ES"/>
    </w:rPr>
  </w:style>
  <w:style w:type="character" w:customStyle="1" w:styleId="BodyTextIndent2Char">
    <w:name w:val="Body Text Indent 2 Char"/>
    <w:uiPriority w:val="99"/>
    <w:locked/>
    <w:rPr>
      <w:rFonts w:ascii="Calibri" w:hAnsi="Calibri" w:cs="Calibri" w:hint="default"/>
      <w:sz w:val="24"/>
      <w:szCs w:val="24"/>
      <w:lang w:eastAsia="es-ES"/>
    </w:rPr>
  </w:style>
  <w:style w:type="character" w:customStyle="1" w:styleId="BalloonTextChar">
    <w:name w:val="Balloon Text Char"/>
    <w:uiPriority w:val="99"/>
    <w:semiHidden/>
    <w:locked/>
    <w:rPr>
      <w:rFonts w:ascii="Tahoma" w:hAnsi="Tahoma" w:cs="Tahoma" w:hint="default"/>
      <w:sz w:val="16"/>
      <w:szCs w:val="16"/>
      <w:lang w:eastAsia="es-ES"/>
    </w:rPr>
  </w:style>
  <w:style w:type="character" w:customStyle="1" w:styleId="CommentTextChar">
    <w:name w:val="Comment Text Char"/>
    <w:uiPriority w:val="99"/>
    <w:semiHidden/>
    <w:locked/>
    <w:rPr>
      <w:lang w:eastAsia="es-ES"/>
    </w:rPr>
  </w:style>
  <w:style w:type="character" w:customStyle="1" w:styleId="PlainTextChar">
    <w:name w:val="Plain Text Char"/>
    <w:uiPriority w:val="99"/>
    <w:semiHidden/>
    <w:locked/>
    <w:rPr>
      <w:rFonts w:ascii="Courier New" w:hAnsi="Courier New" w:cs="Courier New" w:hint="default"/>
      <w:sz w:val="20"/>
      <w:szCs w:val="20"/>
      <w:lang w:eastAsia="en-US"/>
    </w:rPr>
  </w:style>
  <w:style w:type="character" w:customStyle="1" w:styleId="BodyTextIndentChar">
    <w:name w:val="Body Text Indent Char"/>
    <w:uiPriority w:val="99"/>
    <w:locked/>
    <w:rPr>
      <w:rFonts w:ascii="Calibri" w:hAnsi="Calibri" w:cs="Calibri" w:hint="default"/>
      <w:sz w:val="24"/>
      <w:szCs w:val="24"/>
      <w:lang w:eastAsia="es-ES"/>
    </w:rPr>
  </w:style>
  <w:style w:type="character" w:customStyle="1" w:styleId="FootnoteTextChar">
    <w:name w:val="Footnote Text Char"/>
    <w:uiPriority w:val="99"/>
    <w:semiHidden/>
    <w:locked/>
    <w:rPr>
      <w:lang w:eastAsia="es-ES"/>
    </w:rPr>
  </w:style>
  <w:style w:type="character" w:customStyle="1" w:styleId="BodyTextIndent3Char">
    <w:name w:val="Body Text Indent 3 Char"/>
    <w:uiPriority w:val="99"/>
    <w:locked/>
    <w:rPr>
      <w:rFonts w:ascii="Calibri" w:hAnsi="Calibri" w:cs="Calibri" w:hint="default"/>
      <w:sz w:val="16"/>
      <w:szCs w:val="16"/>
      <w:lang w:eastAsia="es-ES"/>
    </w:rPr>
  </w:style>
  <w:style w:type="character" w:customStyle="1" w:styleId="TitleChar">
    <w:name w:val="Title Char"/>
    <w:uiPriority w:val="99"/>
    <w:locked/>
    <w:rPr>
      <w:rFonts w:ascii="Arial" w:hAnsi="Arial" w:cs="Arial" w:hint="default"/>
      <w:b/>
      <w:bCs/>
      <w:sz w:val="24"/>
      <w:szCs w:val="24"/>
      <w:lang w:eastAsia="es-MX"/>
    </w:rPr>
  </w:style>
  <w:style w:type="character" w:customStyle="1" w:styleId="DescripcinCar1">
    <w:name w:val="Descripción Car1"/>
    <w:link w:val="Descripcin"/>
    <w:uiPriority w:val="35"/>
    <w:semiHidden/>
    <w:locked/>
    <w:rPr>
      <w:b/>
      <w:bCs/>
    </w:rPr>
  </w:style>
  <w:style w:type="character" w:customStyle="1" w:styleId="apple-converted-space">
    <w:name w:val="apple-converted-space"/>
    <w:basedOn w:val="Fuentedeprrafopredeter"/>
    <w:uiPriority w:val="99"/>
  </w:style>
  <w:style w:type="character" w:customStyle="1" w:styleId="CarCar23">
    <w:name w:val="Car Car23"/>
    <w:uiPriority w:val="99"/>
    <w:locked/>
    <w:rPr>
      <w:rFonts w:ascii="Arial" w:hAnsi="Arial" w:cs="Arial" w:hint="default"/>
      <w:b/>
      <w:bCs/>
      <w:kern w:val="32"/>
      <w:sz w:val="32"/>
      <w:szCs w:val="32"/>
      <w:lang w:val="es-MX" w:eastAsia="es-MX"/>
    </w:rPr>
  </w:style>
  <w:style w:type="character" w:customStyle="1" w:styleId="CarCar22">
    <w:name w:val="Car Car22"/>
    <w:uiPriority w:val="99"/>
    <w:locked/>
    <w:rPr>
      <w:rFonts w:ascii="Arial" w:hAnsi="Arial" w:cs="Arial" w:hint="default"/>
      <w:sz w:val="28"/>
      <w:szCs w:val="28"/>
      <w:lang w:eastAsia="es-ES"/>
    </w:rPr>
  </w:style>
  <w:style w:type="character" w:customStyle="1" w:styleId="CarCar21">
    <w:name w:val="Car Car21"/>
    <w:uiPriority w:val="99"/>
    <w:locked/>
    <w:rPr>
      <w:b/>
      <w:bCs/>
      <w:sz w:val="22"/>
      <w:szCs w:val="22"/>
      <w:lang w:val="es-ES" w:eastAsia="es-ES"/>
    </w:rPr>
  </w:style>
  <w:style w:type="character" w:customStyle="1" w:styleId="CarCar20">
    <w:name w:val="Car Car20"/>
    <w:uiPriority w:val="99"/>
    <w:locked/>
    <w:rPr>
      <w:b/>
      <w:bCs/>
      <w:sz w:val="28"/>
      <w:szCs w:val="28"/>
      <w:lang w:val="es-MX" w:eastAsia="es-ES"/>
    </w:rPr>
  </w:style>
  <w:style w:type="character" w:customStyle="1" w:styleId="CarCar19">
    <w:name w:val="Car Car19"/>
    <w:uiPriority w:val="99"/>
    <w:locked/>
    <w:rPr>
      <w:b/>
      <w:bCs/>
      <w:i/>
      <w:iCs/>
      <w:sz w:val="26"/>
      <w:szCs w:val="26"/>
      <w:lang w:val="es-MX" w:eastAsia="es-ES"/>
    </w:rPr>
  </w:style>
  <w:style w:type="character" w:customStyle="1" w:styleId="CarCar18">
    <w:name w:val="Car Car18"/>
    <w:uiPriority w:val="99"/>
    <w:locked/>
    <w:rPr>
      <w:b/>
      <w:bCs/>
      <w:sz w:val="22"/>
      <w:szCs w:val="22"/>
      <w:lang w:val="es-ES" w:eastAsia="es-MX"/>
    </w:rPr>
  </w:style>
  <w:style w:type="character" w:customStyle="1" w:styleId="CarCar17">
    <w:name w:val="Car Car17"/>
    <w:uiPriority w:val="99"/>
    <w:locked/>
    <w:rPr>
      <w:sz w:val="24"/>
      <w:szCs w:val="24"/>
      <w:lang w:val="es-ES" w:eastAsia="es-MX"/>
    </w:rPr>
  </w:style>
  <w:style w:type="character" w:customStyle="1" w:styleId="CarCar16">
    <w:name w:val="Car Car16"/>
    <w:uiPriority w:val="99"/>
    <w:locked/>
    <w:rPr>
      <w:rFonts w:ascii="Arial" w:hAnsi="Arial" w:cs="Arial" w:hint="default"/>
      <w:i/>
      <w:iCs/>
      <w:sz w:val="22"/>
      <w:szCs w:val="22"/>
      <w:lang w:val="es-MX" w:eastAsia="en-US"/>
    </w:rPr>
  </w:style>
  <w:style w:type="character" w:customStyle="1" w:styleId="CarCar15">
    <w:name w:val="Car Car15"/>
    <w:uiPriority w:val="99"/>
    <w:locked/>
    <w:rPr>
      <w:rFonts w:ascii="Arial" w:hAnsi="Arial" w:cs="Arial" w:hint="default"/>
      <w:sz w:val="22"/>
      <w:szCs w:val="22"/>
      <w:lang w:val="es-MX" w:eastAsia="en-US"/>
    </w:rPr>
  </w:style>
  <w:style w:type="character" w:customStyle="1" w:styleId="CarCar14">
    <w:name w:val="Car Car14"/>
    <w:uiPriority w:val="99"/>
    <w:locked/>
    <w:rPr>
      <w:rFonts w:ascii="Calibri" w:hAnsi="Calibri" w:cs="Calibri" w:hint="default"/>
      <w:lang w:val="es-MX" w:eastAsia="es-ES"/>
    </w:rPr>
  </w:style>
  <w:style w:type="character" w:customStyle="1" w:styleId="CarCarCar">
    <w:name w:val="Car Car Car"/>
    <w:uiPriority w:val="99"/>
    <w:locked/>
    <w:rPr>
      <w:rFonts w:ascii="Calibri" w:hAnsi="Calibri" w:cs="Calibri" w:hint="default"/>
      <w:lang w:val="es-MX" w:eastAsia="es-ES"/>
    </w:rPr>
  </w:style>
  <w:style w:type="character" w:customStyle="1" w:styleId="CarCar13">
    <w:name w:val="Car Car13"/>
    <w:uiPriority w:val="99"/>
    <w:locked/>
    <w:rPr>
      <w:rFonts w:ascii="Courier New" w:hAnsi="Courier New" w:cs="Courier New" w:hint="default"/>
      <w:lang w:val="es-MX" w:eastAsia="es-ES"/>
    </w:rPr>
  </w:style>
  <w:style w:type="character" w:customStyle="1" w:styleId="CarCar12">
    <w:name w:val="Car Car12"/>
    <w:uiPriority w:val="99"/>
    <w:locked/>
    <w:rPr>
      <w:rFonts w:ascii="Arial" w:hAnsi="Arial" w:cs="Arial" w:hint="default"/>
      <w:lang w:val="es-MX" w:eastAsia="es-MX"/>
    </w:rPr>
  </w:style>
  <w:style w:type="character" w:customStyle="1" w:styleId="CarCar11">
    <w:name w:val="Car Car11"/>
    <w:uiPriority w:val="99"/>
    <w:locked/>
    <w:rPr>
      <w:lang w:val="es-MX" w:eastAsia="es-MX"/>
    </w:rPr>
  </w:style>
  <w:style w:type="character" w:customStyle="1" w:styleId="CarCar10">
    <w:name w:val="Car Car10"/>
    <w:uiPriority w:val="99"/>
    <w:locked/>
    <w:rPr>
      <w:sz w:val="24"/>
      <w:szCs w:val="24"/>
      <w:lang w:val="es-MX" w:eastAsia="es-ES"/>
    </w:rPr>
  </w:style>
  <w:style w:type="character" w:customStyle="1" w:styleId="CarCar6">
    <w:name w:val="Car Car6"/>
    <w:uiPriority w:val="99"/>
    <w:locked/>
    <w:rPr>
      <w:sz w:val="16"/>
      <w:szCs w:val="16"/>
      <w:lang w:val="es-MX" w:eastAsia="es-ES"/>
    </w:rPr>
  </w:style>
  <w:style w:type="character" w:customStyle="1" w:styleId="A7">
    <w:name w:val="A7"/>
    <w:uiPriority w:val="99"/>
    <w:rPr>
      <w:color w:val="000000"/>
    </w:rPr>
  </w:style>
  <w:style w:type="character" w:customStyle="1" w:styleId="TextoindependienteCar1">
    <w:name w:val="Texto independiente Car1"/>
    <w:uiPriority w:val="99"/>
    <w:locked/>
    <w:rPr>
      <w:rFonts w:ascii="CG Times" w:hAnsi="CG Times" w:cs="CG Times" w:hint="default"/>
      <w:sz w:val="28"/>
      <w:szCs w:val="28"/>
      <w:lang w:eastAsia="es-MX"/>
    </w:rPr>
  </w:style>
  <w:style w:type="character" w:customStyle="1" w:styleId="CarCar4">
    <w:name w:val="Car Car4"/>
    <w:uiPriority w:val="99"/>
    <w:locked/>
    <w:rPr>
      <w:rFonts w:ascii="Arial" w:hAnsi="Arial" w:cs="Arial" w:hint="default"/>
      <w:sz w:val="24"/>
      <w:szCs w:val="24"/>
      <w:lang w:eastAsia="es-MX"/>
    </w:rPr>
  </w:style>
  <w:style w:type="character" w:customStyle="1" w:styleId="MapadeldocumentoCar1">
    <w:name w:val="Mapa del documento Car1"/>
    <w:uiPriority w:val="99"/>
    <w:locked/>
    <w:rPr>
      <w:rFonts w:ascii="Tahoma" w:hAnsi="Tahoma" w:cs="Tahoma" w:hint="default"/>
      <w:sz w:val="16"/>
      <w:szCs w:val="16"/>
      <w:lang w:val="es-ES" w:eastAsia="en-US"/>
    </w:rPr>
  </w:style>
  <w:style w:type="character" w:customStyle="1" w:styleId="artexto">
    <w:name w:val="artexto"/>
    <w:uiPriority w:val="99"/>
  </w:style>
  <w:style w:type="character" w:customStyle="1" w:styleId="SecuenciaCar">
    <w:name w:val="Secuencia Car"/>
    <w:uiPriority w:val="99"/>
    <w:rPr>
      <w:rFonts w:ascii="Arial" w:hAnsi="Arial" w:cs="Arial" w:hint="default"/>
      <w:sz w:val="24"/>
      <w:szCs w:val="24"/>
      <w:lang w:val="es-ES" w:eastAsia="es-ES"/>
    </w:rPr>
  </w:style>
  <w:style w:type="character" w:customStyle="1" w:styleId="textocorrido1">
    <w:name w:val="textocorrido1"/>
    <w:uiPriority w:val="99"/>
    <w:rPr>
      <w:rFonts w:ascii="Verdana" w:hAnsi="Verdana" w:cs="Verdana" w:hint="default"/>
      <w:color w:val="auto"/>
      <w:sz w:val="22"/>
      <w:szCs w:val="22"/>
    </w:rPr>
  </w:style>
  <w:style w:type="character" w:customStyle="1" w:styleId="A6">
    <w:name w:val="A6"/>
    <w:uiPriority w:val="99"/>
    <w:rPr>
      <w:color w:val="000000"/>
      <w:sz w:val="18"/>
      <w:szCs w:val="18"/>
    </w:rPr>
  </w:style>
  <w:style w:type="character" w:customStyle="1" w:styleId="CarCar191">
    <w:name w:val="Car Car191"/>
    <w:uiPriority w:val="99"/>
    <w:locked/>
    <w:rPr>
      <w:rFonts w:ascii="Arial" w:hAnsi="Arial" w:cs="Arial" w:hint="default"/>
      <w:b/>
      <w:bCs/>
      <w:sz w:val="24"/>
      <w:szCs w:val="24"/>
      <w:lang w:val="es-ES" w:eastAsia="es-ES"/>
    </w:rPr>
  </w:style>
  <w:style w:type="character" w:customStyle="1" w:styleId="CarCar181">
    <w:name w:val="Car Car181"/>
    <w:uiPriority w:val="99"/>
    <w:locked/>
    <w:rPr>
      <w:rFonts w:ascii="Arial" w:hAnsi="Arial" w:cs="Arial" w:hint="default"/>
      <w:b/>
      <w:bCs/>
      <w:sz w:val="24"/>
      <w:szCs w:val="24"/>
      <w:lang w:val="es-ES" w:eastAsia="es-ES"/>
    </w:rPr>
  </w:style>
  <w:style w:type="character" w:customStyle="1" w:styleId="CarCar151">
    <w:name w:val="Car Car151"/>
    <w:uiPriority w:val="99"/>
    <w:locked/>
    <w:rPr>
      <w:rFonts w:ascii="Antique Olive" w:hAnsi="Antique Olive" w:cs="Antique Olive" w:hint="default"/>
      <w:b/>
      <w:bCs/>
      <w:color w:val="000000"/>
      <w:sz w:val="20"/>
      <w:szCs w:val="20"/>
      <w:lang w:val="es-ES" w:eastAsia="es-ES"/>
    </w:rPr>
  </w:style>
  <w:style w:type="character" w:customStyle="1" w:styleId="CarCar141">
    <w:name w:val="Car Car141"/>
    <w:uiPriority w:val="99"/>
    <w:locked/>
    <w:rPr>
      <w:rFonts w:ascii="Times New Roman" w:hAnsi="Times New Roman" w:cs="Times New Roman" w:hint="default"/>
      <w:sz w:val="20"/>
      <w:szCs w:val="20"/>
      <w:lang w:val="es-ES" w:eastAsia="es-ES"/>
    </w:rPr>
  </w:style>
  <w:style w:type="character" w:customStyle="1" w:styleId="TitleChar1">
    <w:name w:val="Title Char1"/>
    <w:uiPriority w:val="99"/>
    <w:locked/>
    <w:rPr>
      <w:rFonts w:ascii="Cambria" w:hAnsi="Cambria" w:cs="Cambria" w:hint="default"/>
      <w:b/>
      <w:bCs/>
      <w:kern w:val="28"/>
      <w:sz w:val="32"/>
      <w:szCs w:val="32"/>
      <w:lang w:val="es-ES" w:eastAsia="es-ES"/>
    </w:rPr>
  </w:style>
  <w:style w:type="character" w:customStyle="1" w:styleId="TtuloCar1">
    <w:name w:val="Título Car1"/>
    <w:uiPriority w:val="99"/>
    <w:locked/>
    <w:rPr>
      <w:rFonts w:ascii="Cambria" w:hAnsi="Cambria" w:cs="Cambria" w:hint="default"/>
      <w:color w:val="auto"/>
      <w:spacing w:val="5"/>
      <w:kern w:val="28"/>
      <w:sz w:val="52"/>
      <w:szCs w:val="52"/>
      <w:lang w:val="es-ES" w:eastAsia="es-ES"/>
    </w:rPr>
  </w:style>
  <w:style w:type="character" w:customStyle="1" w:styleId="A5">
    <w:name w:val="A5"/>
    <w:uiPriority w:val="99"/>
    <w:rPr>
      <w:rFonts w:ascii="Avenir Next" w:hAnsi="Avenir Next" w:cs="Avenir Next" w:hint="default"/>
      <w:color w:val="000000"/>
      <w:sz w:val="16"/>
      <w:szCs w:val="16"/>
    </w:rPr>
  </w:style>
  <w:style w:type="character" w:customStyle="1" w:styleId="PlainTextChar2">
    <w:name w:val="Plain Text Char2"/>
    <w:uiPriority w:val="99"/>
    <w:locked/>
    <w:rPr>
      <w:rFonts w:ascii="Courier New" w:hAnsi="Courier New" w:cs="Courier New" w:hint="default"/>
      <w:sz w:val="20"/>
      <w:szCs w:val="20"/>
      <w:lang w:val="es-ES" w:eastAsia="es-ES"/>
    </w:rPr>
  </w:style>
  <w:style w:type="character" w:customStyle="1" w:styleId="lbl-encabezado-negrobold">
    <w:name w:val="lbl-encabezado-negro bold"/>
    <w:basedOn w:val="Fuentedeprrafopredeter"/>
    <w:uiPriority w:val="99"/>
  </w:style>
  <w:style w:type="character" w:customStyle="1" w:styleId="lbl-encabezado-negro2">
    <w:name w:val="lbl-encabezado-negro2"/>
    <w:uiPriority w:val="99"/>
    <w:rPr>
      <w:color w:val="000000"/>
    </w:rPr>
  </w:style>
  <w:style w:type="character" w:customStyle="1" w:styleId="red1">
    <w:name w:val="red1"/>
    <w:uiPriority w:val="99"/>
    <w:rPr>
      <w:b/>
      <w:bCs/>
      <w:color w:val="0000FF"/>
      <w:shd w:val="clear" w:color="auto" w:fill="FFFF00"/>
    </w:rPr>
  </w:style>
  <w:style w:type="character" w:customStyle="1" w:styleId="nfasissutil1">
    <w:name w:val="Énfasis sutil1"/>
    <w:uiPriority w:val="99"/>
    <w:rPr>
      <w:rFonts w:ascii="Times New Roman" w:eastAsia="Times New Roman" w:hAnsi="Times New Roman" w:cs="Times New Roman" w:hint="default"/>
      <w:i/>
      <w:iCs/>
      <w:color w:val="808080"/>
      <w:sz w:val="22"/>
      <w:szCs w:val="22"/>
      <w:lang w:val="es-ES"/>
    </w:rPr>
  </w:style>
  <w:style w:type="character" w:customStyle="1" w:styleId="TitleChar2">
    <w:name w:val="Title Char2"/>
    <w:uiPriority w:val="99"/>
    <w:locked/>
    <w:rPr>
      <w:rFonts w:ascii="Arial" w:hAnsi="Arial" w:cs="Arial" w:hint="default"/>
      <w:b/>
      <w:bCs/>
      <w:sz w:val="24"/>
      <w:szCs w:val="24"/>
      <w:lang w:val="en-US" w:eastAsia="es-MX"/>
    </w:rPr>
  </w:style>
  <w:style w:type="character" w:customStyle="1" w:styleId="CarCar24">
    <w:name w:val="Car Car24"/>
    <w:uiPriority w:val="99"/>
    <w:locked/>
    <w:rPr>
      <w:rFonts w:ascii="Arial" w:hAnsi="Arial" w:cs="Arial" w:hint="default"/>
      <w:b/>
      <w:bCs/>
      <w:kern w:val="32"/>
      <w:sz w:val="32"/>
      <w:szCs w:val="32"/>
      <w:lang w:eastAsia="es-MX"/>
    </w:rPr>
  </w:style>
  <w:style w:type="character" w:customStyle="1" w:styleId="BalloonTextChar1">
    <w:name w:val="Balloon Text Char1"/>
    <w:uiPriority w:val="99"/>
    <w:semiHidden/>
    <w:locked/>
    <w:rPr>
      <w:rFonts w:ascii="Times New Roman" w:hAnsi="Times New Roman" w:cs="Times New Roman" w:hint="default"/>
      <w:sz w:val="2"/>
      <w:szCs w:val="2"/>
      <w:lang w:val="es-ES" w:eastAsia="es-ES"/>
    </w:rPr>
  </w:style>
  <w:style w:type="character" w:customStyle="1" w:styleId="CommentTextChar1">
    <w:name w:val="Comment Text Char1"/>
    <w:uiPriority w:val="99"/>
    <w:semiHidden/>
    <w:rPr>
      <w:rFonts w:ascii="Calibri" w:hAnsi="Calibri" w:cs="Calibri" w:hint="default"/>
      <w:sz w:val="20"/>
      <w:szCs w:val="20"/>
      <w:lang w:val="es-ES" w:eastAsia="en-US"/>
    </w:rPr>
  </w:style>
  <w:style w:type="character" w:customStyle="1" w:styleId="FootnoteTextChar1">
    <w:name w:val="Footnote Text Char1"/>
    <w:uiPriority w:val="99"/>
    <w:semiHidden/>
    <w:rPr>
      <w:rFonts w:ascii="Calibri" w:hAnsi="Calibri" w:cs="Calibri" w:hint="default"/>
      <w:sz w:val="20"/>
      <w:szCs w:val="20"/>
      <w:lang w:val="es-ES" w:eastAsia="en-US"/>
    </w:rPr>
  </w:style>
  <w:style w:type="character" w:customStyle="1" w:styleId="CommentSubjectChar1">
    <w:name w:val="Comment Subject Char1"/>
    <w:uiPriority w:val="99"/>
    <w:semiHidden/>
    <w:rPr>
      <w:rFonts w:ascii="Times New Roman" w:hAnsi="Times New Roman" w:cs="Times New Roman" w:hint="default"/>
      <w:b/>
      <w:bCs/>
      <w:sz w:val="20"/>
      <w:szCs w:val="20"/>
      <w:lang w:val="es-ES" w:eastAsia="en-US"/>
    </w:rPr>
  </w:style>
  <w:style w:type="character" w:customStyle="1" w:styleId="TextodegloboCar1">
    <w:name w:val="Texto de globo Car1"/>
    <w:uiPriority w:val="99"/>
    <w:semiHidden/>
    <w:rPr>
      <w:rFonts w:ascii="Tahoma" w:hAnsi="Tahoma" w:cs="Tahoma" w:hint="default"/>
      <w:sz w:val="16"/>
      <w:szCs w:val="16"/>
      <w:lang w:val="es-ES"/>
    </w:rPr>
  </w:style>
  <w:style w:type="character" w:customStyle="1" w:styleId="DocumentMapChar1">
    <w:name w:val="Document Map Char1"/>
    <w:uiPriority w:val="99"/>
    <w:semiHidden/>
    <w:rPr>
      <w:rFonts w:ascii="Times New Roman" w:hAnsi="Times New Roman" w:cs="Times New Roman" w:hint="default"/>
      <w:sz w:val="2"/>
      <w:szCs w:val="2"/>
      <w:lang w:val="es-ES" w:eastAsia="en-US"/>
    </w:rPr>
  </w:style>
  <w:style w:type="character" w:customStyle="1" w:styleId="AsuntodelcomentarioCar1">
    <w:name w:val="Asunto del comentario Car1"/>
    <w:uiPriority w:val="99"/>
    <w:semiHidden/>
    <w:rPr>
      <w:rFonts w:ascii="Calibri" w:hAnsi="Calibri" w:cs="Calibri" w:hint="default"/>
      <w:b/>
      <w:bCs/>
      <w:sz w:val="20"/>
      <w:szCs w:val="20"/>
      <w:lang w:val="es-ES"/>
    </w:rPr>
  </w:style>
  <w:style w:type="character" w:customStyle="1" w:styleId="TextonotapieCar1">
    <w:name w:val="Texto nota pie Car1"/>
    <w:uiPriority w:val="99"/>
    <w:semiHidden/>
    <w:rPr>
      <w:rFonts w:ascii="Calibri" w:hAnsi="Calibri" w:cs="Calibri" w:hint="default"/>
      <w:sz w:val="20"/>
      <w:szCs w:val="20"/>
      <w:lang w:val="es-ES"/>
    </w:rPr>
  </w:style>
  <w:style w:type="character" w:customStyle="1" w:styleId="CarCar5">
    <w:name w:val="Car Car5"/>
    <w:uiPriority w:val="99"/>
    <w:rPr>
      <w:rFonts w:ascii="Times New Roman" w:hAnsi="Times New Roman" w:cs="Times New Roman" w:hint="default"/>
      <w:sz w:val="24"/>
      <w:szCs w:val="24"/>
      <w:lang w:val="es-ES" w:eastAsia="es-ES"/>
    </w:rPr>
  </w:style>
  <w:style w:type="character" w:customStyle="1" w:styleId="nfasisintenso1">
    <w:name w:val="Énfasis intenso1"/>
    <w:uiPriority w:val="99"/>
    <w:rPr>
      <w:b/>
      <w:bCs/>
      <w:i/>
      <w:iCs/>
      <w:color w:val="4F81BD"/>
    </w:rPr>
  </w:style>
  <w:style w:type="character" w:customStyle="1" w:styleId="Referenciasutil1">
    <w:name w:val="Referencia sutil1"/>
    <w:uiPriority w:val="99"/>
    <w:rPr>
      <w:smallCaps/>
      <w:color w:val="C0504D"/>
      <w:u w:val="single"/>
    </w:rPr>
  </w:style>
  <w:style w:type="character" w:customStyle="1" w:styleId="Referenciaintensa1">
    <w:name w:val="Referencia intensa1"/>
    <w:uiPriority w:val="99"/>
    <w:rPr>
      <w:b/>
      <w:bCs/>
      <w:smallCaps/>
      <w:color w:val="C0504D"/>
      <w:spacing w:val="5"/>
      <w:u w:val="single"/>
    </w:rPr>
  </w:style>
  <w:style w:type="character" w:customStyle="1" w:styleId="Ttulodellibro1">
    <w:name w:val="Título del libro1"/>
    <w:uiPriority w:val="99"/>
    <w:rPr>
      <w:b/>
      <w:bCs/>
      <w:smallCaps/>
      <w:spacing w:val="5"/>
    </w:rPr>
  </w:style>
  <w:style w:type="character" w:customStyle="1" w:styleId="CarCar2">
    <w:name w:val="Car Car2"/>
    <w:uiPriority w:val="99"/>
    <w:rPr>
      <w:rFonts w:ascii="Courier New" w:hAnsi="Courier New" w:cs="Courier New" w:hint="default"/>
      <w:sz w:val="20"/>
      <w:szCs w:val="20"/>
      <w:lang w:val="es-ES" w:eastAsia="es-ES"/>
    </w:rPr>
  </w:style>
  <w:style w:type="character" w:customStyle="1" w:styleId="my-rtestyle-bold">
    <w:name w:val="my-rtestyle-bold"/>
    <w:basedOn w:val="Fuentedeprrafopredeter"/>
    <w:uiPriority w:val="99"/>
  </w:style>
  <w:style w:type="character" w:customStyle="1" w:styleId="CarCar25">
    <w:name w:val="Car Car25"/>
    <w:uiPriority w:val="99"/>
    <w:locked/>
    <w:rPr>
      <w:rFonts w:ascii="Arial" w:hAnsi="Arial" w:cs="Arial" w:hint="default"/>
      <w:b/>
      <w:bCs/>
      <w:kern w:val="32"/>
      <w:sz w:val="32"/>
      <w:szCs w:val="32"/>
      <w:lang w:eastAsia="es-MX"/>
    </w:rPr>
  </w:style>
  <w:style w:type="character" w:customStyle="1" w:styleId="EndnoteTextChar">
    <w:name w:val="Endnote Text Char"/>
    <w:uiPriority w:val="99"/>
    <w:semiHidden/>
    <w:locked/>
    <w:rPr>
      <w:rFonts w:ascii="Century Gothic" w:hAnsi="Century Gothic" w:cs="Century Gothic" w:hint="default"/>
      <w:b/>
      <w:bCs/>
      <w:sz w:val="20"/>
      <w:szCs w:val="20"/>
      <w:lang w:eastAsia="es-ES"/>
    </w:rPr>
  </w:style>
  <w:style w:type="character" w:customStyle="1" w:styleId="EndnoteTextChar1">
    <w:name w:val="Endnote Text Char1"/>
    <w:uiPriority w:val="99"/>
    <w:semiHidden/>
    <w:locked/>
    <w:rPr>
      <w:sz w:val="20"/>
      <w:szCs w:val="20"/>
      <w:lang w:eastAsia="en-US"/>
    </w:rPr>
  </w:style>
  <w:style w:type="character" w:customStyle="1" w:styleId="TtuloCar2">
    <w:name w:val="Título Car2"/>
    <w:uiPriority w:val="99"/>
    <w:rPr>
      <w:rFonts w:ascii="Calibri Light" w:hAnsi="Calibri Light" w:cs="Calibri Light" w:hint="default"/>
      <w:spacing w:val="-10"/>
      <w:kern w:val="28"/>
      <w:sz w:val="56"/>
      <w:szCs w:val="56"/>
    </w:rPr>
  </w:style>
  <w:style w:type="character" w:customStyle="1" w:styleId="HTMLconformatoprevioCar1">
    <w:name w:val="HTML con formato previo Car1"/>
    <w:uiPriority w:val="99"/>
    <w:semiHidden/>
    <w:rPr>
      <w:rFonts w:ascii="Consolas" w:hAnsi="Consolas" w:cs="Consolas" w:hint="default"/>
      <w:sz w:val="20"/>
      <w:szCs w:val="20"/>
    </w:rPr>
  </w:style>
  <w:style w:type="character" w:customStyle="1" w:styleId="SangradetextonormalCar1">
    <w:name w:val="Sangría de texto normal Car1"/>
    <w:uiPriority w:val="99"/>
    <w:semiHidden/>
    <w:rPr>
      <w:rFonts w:ascii="Calibri" w:hAnsi="Calibri" w:cs="Calibri" w:hint="default"/>
    </w:rPr>
  </w:style>
  <w:style w:type="character" w:customStyle="1" w:styleId="SaludoCar1">
    <w:name w:val="Saludo Car1"/>
    <w:uiPriority w:val="99"/>
    <w:semiHidden/>
    <w:rPr>
      <w:rFonts w:ascii="Calibri" w:hAnsi="Calibri" w:cs="Calibri" w:hint="default"/>
    </w:rPr>
  </w:style>
  <w:style w:type="character" w:customStyle="1" w:styleId="TextoindependienteprimerasangraCar1">
    <w:name w:val="Texto independiente primera sangría Car1"/>
    <w:uiPriority w:val="99"/>
    <w:semiHidden/>
    <w:rPr>
      <w:rFonts w:ascii="Calibri" w:hAnsi="Calibri" w:cs="Calibri" w:hint="default"/>
      <w:sz w:val="28"/>
      <w:szCs w:val="28"/>
      <w:lang w:eastAsia="es-MX"/>
    </w:rPr>
  </w:style>
  <w:style w:type="character" w:customStyle="1" w:styleId="Textoindependienteprimerasangra2Car1">
    <w:name w:val="Texto independiente primera sangría 2 Car1"/>
    <w:basedOn w:val="SangradetextonormalCar1"/>
    <w:uiPriority w:val="99"/>
    <w:semiHidden/>
    <w:rPr>
      <w:rFonts w:ascii="Calibri" w:hAnsi="Calibri" w:cs="Calibri" w:hint="default"/>
    </w:rPr>
  </w:style>
  <w:style w:type="character" w:customStyle="1" w:styleId="Textoindependiente2Car1">
    <w:name w:val="Texto independiente 2 Car1"/>
    <w:uiPriority w:val="99"/>
    <w:semiHidden/>
    <w:rPr>
      <w:rFonts w:ascii="Calibri" w:hAnsi="Calibri" w:cs="Calibri" w:hint="default"/>
    </w:rPr>
  </w:style>
  <w:style w:type="character" w:customStyle="1" w:styleId="Sangra2detindependienteCar1">
    <w:name w:val="Sangría 2 de t. independiente Car1"/>
    <w:uiPriority w:val="99"/>
    <w:semiHidden/>
    <w:rPr>
      <w:rFonts w:ascii="Calibri" w:hAnsi="Calibri" w:cs="Calibri" w:hint="default"/>
    </w:rPr>
  </w:style>
  <w:style w:type="character" w:customStyle="1" w:styleId="Sangra3detindependienteCar1">
    <w:name w:val="Sangría 3 de t. independiente Car1"/>
    <w:uiPriority w:val="99"/>
    <w:semiHidden/>
    <w:rPr>
      <w:rFonts w:ascii="Calibri" w:hAnsi="Calibri" w:cs="Calibri" w:hint="default"/>
      <w:sz w:val="16"/>
      <w:szCs w:val="16"/>
    </w:rPr>
  </w:style>
  <w:style w:type="character" w:customStyle="1" w:styleId="CarCar241">
    <w:name w:val="Car Car241"/>
    <w:uiPriority w:val="99"/>
    <w:locked/>
    <w:rPr>
      <w:rFonts w:ascii="Arial" w:hAnsi="Arial" w:cs="Arial" w:hint="default"/>
      <w:b/>
      <w:bCs/>
      <w:kern w:val="32"/>
      <w:sz w:val="32"/>
      <w:szCs w:val="32"/>
      <w:lang w:eastAsia="es-MX"/>
    </w:rPr>
  </w:style>
  <w:style w:type="character" w:customStyle="1" w:styleId="CarCar231">
    <w:name w:val="Car Car231"/>
    <w:uiPriority w:val="99"/>
    <w:locked/>
    <w:rPr>
      <w:rFonts w:ascii="Arial" w:hAnsi="Arial" w:cs="Arial" w:hint="default"/>
      <w:sz w:val="28"/>
      <w:szCs w:val="28"/>
    </w:rPr>
  </w:style>
  <w:style w:type="character" w:customStyle="1" w:styleId="NoSpacingChar2">
    <w:name w:val="No Spacing Char2"/>
    <w:uiPriority w:val="99"/>
    <w:locked/>
    <w:rPr>
      <w:rFonts w:ascii="Calibri" w:hAnsi="Calibri" w:cs="Calibri" w:hint="default"/>
    </w:rPr>
  </w:style>
  <w:style w:type="character" w:customStyle="1" w:styleId="TextonotaalfinalCar2">
    <w:name w:val="Texto nota al final Car2"/>
    <w:uiPriority w:val="99"/>
    <w:semiHidden/>
    <w:rPr>
      <w:rFonts w:ascii="Calibri" w:hAnsi="Calibri" w:cs="Calibri" w:hint="default"/>
      <w:sz w:val="20"/>
      <w:szCs w:val="20"/>
    </w:rPr>
  </w:style>
  <w:style w:type="character" w:customStyle="1" w:styleId="PrrafodelistaCar1">
    <w:name w:val="Párrafo de lista Car1"/>
    <w:uiPriority w:val="99"/>
    <w:locked/>
  </w:style>
  <w:style w:type="table" w:customStyle="1" w:styleId="Sombreadomedio2-nfasis51">
    <w:name w:val="Sombreado medio 2 - Énfasis 51"/>
    <w:uiPriority w:val="99"/>
    <w:rPr>
      <w:rFonts w:ascii="Calibri" w:hAnsi="Calibri" w:cs="Calibri"/>
      <w:lang w:val="es-ES" w:eastAsia="en-US"/>
    </w:rPr>
    <w:tblPr>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99"/>
    <w:rPr>
      <w:rFonts w:ascii="Calibri" w:hAnsi="Calibri" w:cs="Calibri"/>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Pr>
      <w:rFonts w:ascii="Calibri" w:hAnsi="Calibri" w:cs="Calibri"/>
      <w:lang w:val="en-US" w:eastAsia="en-US"/>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Pr>
      <w:rFonts w:ascii="Calibri" w:hAnsi="Calibri" w:cs="Calibri"/>
      <w:lang w:val="en-US" w:eastAsia="en-US"/>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uiPriority w:val="99"/>
    <w:rPr>
      <w:rFonts w:ascii="Cambria" w:hAnsi="Cambria" w:cs="Cambria"/>
      <w:color w:val="000000"/>
      <w:lang w:val="es-ES" w:eastAsia="en-US"/>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1">
    <w:name w:val="Cuadrícula clara1"/>
    <w:uiPriority w:val="99"/>
    <w:rPr>
      <w:rFonts w:ascii="Calibri" w:eastAsia="Calibri" w:hAnsi="Calibri" w:cs="Calibri"/>
      <w:lang w:val="es-E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Pr>
      <w:rFonts w:ascii="Calibri" w:hAnsi="Calibri" w:cs="Calibri"/>
      <w:color w:val="943634"/>
      <w:lang w:val="en-US" w:eastAsia="en-US"/>
    </w:rPr>
    <w:tblPr>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Pr>
      <w:rFonts w:ascii="Calibri" w:hAnsi="Calibri" w:cs="Calibri"/>
      <w:color w:val="943634"/>
      <w:lang w:val="en-US" w:eastAsia="en-US"/>
    </w:rPr>
    <w:tblPr>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Pr>
      <w:rFonts w:ascii="Calibri" w:eastAsia="Calibri" w:hAnsi="Calibri" w:cs="Calibri"/>
      <w:color w:val="000080"/>
      <w:lang w:val="en-US" w:eastAsia="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Pr>
      <w:rFonts w:ascii="Calibri" w:eastAsia="Calibri" w:hAnsi="Calibri" w:cs="Calibri"/>
      <w:lang w:val="en-US" w:eastAsia="en-US"/>
    </w:rPr>
    <w:tblPr>
      <w:tblCellMar>
        <w:top w:w="0" w:type="dxa"/>
        <w:left w:w="108" w:type="dxa"/>
        <w:bottom w:w="0" w:type="dxa"/>
        <w:right w:w="108" w:type="dxa"/>
      </w:tblCellMar>
    </w:tblPr>
  </w:style>
  <w:style w:type="table" w:customStyle="1" w:styleId="Tablaconcolumnas11">
    <w:name w:val="Tabla con columnas 11"/>
    <w:uiPriority w:val="99"/>
    <w:rPr>
      <w:rFonts w:ascii="Calibri" w:eastAsia="Calibri" w:hAnsi="Calibri" w:cs="Calibri"/>
      <w:b/>
      <w:bCs/>
      <w:lang w:val="en-US" w:eastAsia="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Pr>
      <w:rFonts w:ascii="Calibri" w:eastAsia="Calibri" w:hAnsi="Calibri" w:cs="Calibri"/>
      <w:lang w:val="en-US" w:eastAsia="en-US"/>
    </w:rPr>
    <w:tblPr>
      <w:tblCellMar>
        <w:top w:w="0" w:type="dxa"/>
        <w:left w:w="108" w:type="dxa"/>
        <w:bottom w:w="0" w:type="dxa"/>
        <w:right w:w="108" w:type="dxa"/>
      </w:tblCellMar>
    </w:tblPr>
  </w:style>
  <w:style w:type="table" w:customStyle="1" w:styleId="Tablaconefectos3D31">
    <w:name w:val="Tabla con efectos 3D 31"/>
    <w:uiPriority w:val="99"/>
    <w:rPr>
      <w:rFonts w:ascii="Calibri" w:eastAsia="Calibri" w:hAnsi="Calibri" w:cs="Calibri"/>
      <w:lang w:val="en-US" w:eastAsia="en-US"/>
    </w:rPr>
    <w:tblPr>
      <w:tblCellMar>
        <w:top w:w="0" w:type="dxa"/>
        <w:left w:w="108" w:type="dxa"/>
        <w:bottom w:w="0" w:type="dxa"/>
        <w:right w:w="108" w:type="dxa"/>
      </w:tblCellMar>
    </w:tblPr>
  </w:style>
  <w:style w:type="table" w:customStyle="1" w:styleId="Tablaconlista31">
    <w:name w:val="Tabla con lista 31"/>
    <w:uiPriority w:val="99"/>
    <w:rPr>
      <w:rFonts w:ascii="Calibri" w:eastAsia="Calibri" w:hAnsi="Calibri" w:cs="Calibri"/>
      <w:lang w:val="en-US" w:eastAsia="en-U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Pr>
      <w:rFonts w:ascii="Calibri" w:hAnsi="Calibri" w:cs="Calibri"/>
      <w:lang w:val="en-US" w:eastAsia="en-US"/>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Pr>
      <w:rFonts w:ascii="Calibri" w:hAnsi="Calibri" w:cs="Calibri"/>
      <w:lang w:val="en-US" w:eastAsia="en-US"/>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Pr>
      <w:rFonts w:ascii="Calibri" w:eastAsia="Calibri" w:hAnsi="Calibri" w:cs="Calibri"/>
      <w:color w:val="943634"/>
      <w:lang w:val="es-ES" w:eastAsia="en-US"/>
    </w:rPr>
    <w:tblPr>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Pr>
      <w:rFonts w:ascii="Calibri" w:hAnsi="Calibri" w:cs="Calibri"/>
      <w:lang w:val="es-ES" w:eastAsia="en-US"/>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Pr>
      <w:rFonts w:ascii="Calibri" w:hAnsi="Calibri" w:cs="Calibri"/>
      <w:lang w:val="es-ES" w:eastAsia="en-US"/>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
    <w:name w:val="Tabla con cuadrícula111"/>
    <w:uiPriority w:val="99"/>
    <w:rPr>
      <w:rFonts w:ascii="Calibri" w:eastAsia="Calibri" w:hAnsi="Calibri" w:cs="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Pr>
      <w:rFonts w:ascii="Calibri" w:eastAsia="Calibri" w:hAnsi="Calibri" w:cs="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uiPriority w:val="99"/>
    <w:locked/>
    <w:rPr>
      <w:rFonts w:ascii="Calibri" w:eastAsia="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2">
    <w:name w:val="Tabla básica 22"/>
    <w:uiPriority w:val="99"/>
    <w:locked/>
    <w:rPr>
      <w:rFonts w:ascii="Calibri" w:eastAsia="Calibri" w:hAnsi="Calibri" w:cs="Calibri"/>
      <w:lang w:val="es-ES"/>
    </w:rPr>
    <w:tblPr>
      <w:tblCellMar>
        <w:top w:w="0" w:type="dxa"/>
        <w:left w:w="108" w:type="dxa"/>
        <w:bottom w:w="0" w:type="dxa"/>
        <w:right w:w="108" w:type="dxa"/>
      </w:tblCellMar>
    </w:tblPr>
  </w:style>
  <w:style w:type="table" w:customStyle="1" w:styleId="Tablaconcolumnas12">
    <w:name w:val="Tabla con columnas 12"/>
    <w:uiPriority w:val="99"/>
    <w:locked/>
    <w:rPr>
      <w:rFonts w:ascii="Calibri" w:eastAsia="Calibri" w:hAnsi="Calibri" w:cs="Calibri"/>
      <w:b/>
      <w:bCs/>
      <w:lang w:val="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uiPriority w:val="99"/>
    <w:locked/>
    <w:rPr>
      <w:rFonts w:ascii="Calibri" w:eastAsia="Calibri" w:hAnsi="Calibri" w:cs="Calibri"/>
      <w:lang w:val="es-ES"/>
    </w:rPr>
    <w:tblPr>
      <w:tblCellMar>
        <w:top w:w="0" w:type="dxa"/>
        <w:left w:w="108" w:type="dxa"/>
        <w:bottom w:w="0" w:type="dxa"/>
        <w:right w:w="108" w:type="dxa"/>
      </w:tblCellMar>
    </w:tblPr>
  </w:style>
  <w:style w:type="table" w:customStyle="1" w:styleId="Tablaconefectos3D32">
    <w:name w:val="Tabla con efectos 3D 32"/>
    <w:uiPriority w:val="99"/>
    <w:locked/>
    <w:rPr>
      <w:rFonts w:ascii="Calibri" w:eastAsia="Calibri" w:hAnsi="Calibri" w:cs="Calibri"/>
      <w:lang w:val="es-ES"/>
    </w:rPr>
    <w:tblPr>
      <w:tblCellMar>
        <w:top w:w="0" w:type="dxa"/>
        <w:left w:w="108" w:type="dxa"/>
        <w:bottom w:w="0" w:type="dxa"/>
        <w:right w:w="108" w:type="dxa"/>
      </w:tblCellMar>
    </w:tblPr>
  </w:style>
  <w:style w:type="table" w:customStyle="1" w:styleId="Tablaconlista32">
    <w:name w:val="Tabla con lista 32"/>
    <w:uiPriority w:val="99"/>
    <w:locked/>
    <w:rPr>
      <w:rFonts w:ascii="Calibri" w:eastAsia="Calibri" w:hAnsi="Calibri" w:cs="Calibri"/>
      <w:lang w:val="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uiPriority w:val="99"/>
    <w:rPr>
      <w:rFonts w:ascii="Cambria" w:eastAsia="Calibri" w:hAnsi="Cambria" w:cs="Cambria"/>
      <w:color w:val="00000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Pr>
      <w:rFonts w:ascii="Calibri" w:eastAsia="Calibri" w:hAnsi="Calibri" w:cs="Calibri"/>
      <w:lang w:val="en-US" w:eastAsia="en-US"/>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Pr>
      <w:rFonts w:ascii="Calibri" w:eastAsia="Calibri" w:hAnsi="Calibri" w:cs="Calibri"/>
      <w:lang w:val="en-US" w:eastAsia="en-US"/>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Pr>
      <w:rFonts w:ascii="Cambria" w:eastAsia="Calibri" w:hAnsi="Cambria" w:cs="Cambria"/>
      <w:color w:val="000000"/>
      <w:lang w:val="en-US" w:eastAsia="en-US"/>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Pr>
      <w:rFonts w:ascii="Calibri" w:eastAsia="Calibri" w:hAnsi="Calibri" w:cs="Calibri"/>
      <w:lang w:val="en-US" w:eastAsia="en-US"/>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Pr>
      <w:rFonts w:ascii="Calibri" w:eastAsia="Calibri" w:hAnsi="Calibri" w:cs="Calibri"/>
      <w:lang w:val="en-US" w:eastAsia="en-US"/>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PuestoCar">
    <w:name w:val="Puesto Car"/>
    <w:basedOn w:val="Fuentedeprrafopredeter"/>
    <w:uiPriority w:val="10"/>
    <w:rPr>
      <w:rFonts w:asciiTheme="majorHAnsi" w:eastAsiaTheme="majorEastAsia" w:hAnsiTheme="majorHAnsi" w:cstheme="majorBidi"/>
      <w:spacing w:val="-10"/>
      <w:kern w:val="28"/>
      <w:sz w:val="56"/>
      <w:szCs w:val="56"/>
    </w:rPr>
  </w:style>
  <w:style w:type="character" w:customStyle="1" w:styleId="DescripcinCar">
    <w:name w:val="Descripción Car"/>
    <w:uiPriority w:val="35"/>
    <w:semiHidden/>
    <w:locked/>
    <w:rPr>
      <w:rFonts w:ascii="Calibri" w:eastAsia="Calibri" w:hAnsi="Calibri" w:cs="Calibri"/>
      <w:i/>
      <w:iCs/>
      <w:color w:val="44546A" w:themeColor="text2"/>
      <w:sz w:val="18"/>
      <w:szCs w:val="18"/>
    </w:rPr>
  </w:style>
  <w:style w:type="paragraph" w:customStyle="1" w:styleId="msonormal0">
    <w:name w:val="msonormal"/>
    <w:basedOn w:val="Normal"/>
    <w:pPr>
      <w:spacing w:before="100" w:beforeAutospacing="1" w:after="100" w:afterAutospacing="1"/>
      <w:jc w:val="left"/>
    </w:pPr>
    <w:rPr>
      <w:rFonts w:ascii="Times New Roman" w:hAnsi="Times New Roman" w:cs="Times New Roman"/>
      <w:szCs w:val="24"/>
      <w:lang w:eastAsia="es-MX"/>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6">
    <w:name w:val="xl76"/>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77">
    <w:name w:val="xl77"/>
    <w:basedOn w:val="Normal"/>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9">
    <w:name w:val="xl79"/>
    <w:basedOn w:val="Normal"/>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0">
    <w:name w:val="xl80"/>
    <w:basedOn w:val="Normal"/>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1">
    <w:name w:val="xl81"/>
    <w:basedOn w:val="Normal"/>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2">
    <w:name w:val="xl82"/>
    <w:basedOn w:val="Normal"/>
    <w:pPr>
      <w:pBdr>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8"/>
      <w:lang w:eastAsia="es-MX"/>
    </w:rPr>
  </w:style>
  <w:style w:type="paragraph" w:customStyle="1" w:styleId="xl83">
    <w:name w:val="xl83"/>
    <w:basedOn w:val="Normal"/>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4">
    <w:name w:val="xl84"/>
    <w:basedOn w:val="Normal"/>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85">
    <w:name w:val="xl85"/>
    <w:basedOn w:val="Normal"/>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88">
    <w:name w:val="xl88"/>
    <w:basedOn w:val="Normal"/>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89">
    <w:name w:val="xl89"/>
    <w:basedOn w:val="Normal"/>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1">
    <w:name w:val="xl91"/>
    <w:basedOn w:val="Normal"/>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92">
    <w:name w:val="xl92"/>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93">
    <w:name w:val="xl93"/>
    <w:basedOn w:val="Normal"/>
    <w:pPr>
      <w:pBdr>
        <w:left w:val="single" w:sz="4" w:space="0" w:color="auto"/>
        <w:right w:val="single" w:sz="4" w:space="0" w:color="auto"/>
      </w:pBdr>
      <w:shd w:val="clear" w:color="000000" w:fill="DDEBF7"/>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5">
    <w:name w:val="xl95"/>
    <w:basedOn w:val="Normal"/>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6">
    <w:name w:val="xl96"/>
    <w:basedOn w:val="Normal"/>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8">
    <w:name w:val="xl98"/>
    <w:basedOn w:val="Normal"/>
    <w:pPr>
      <w:pBdr>
        <w:left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99">
    <w:name w:val="xl99"/>
    <w:basedOn w:val="Normal"/>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00">
    <w:name w:val="xl100"/>
    <w:basedOn w:val="Normal"/>
    <w:pPr>
      <w:pBdr>
        <w:left w:val="single" w:sz="4" w:space="0" w:color="auto"/>
        <w:bottom w:val="single" w:sz="8"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1">
    <w:name w:val="xl101"/>
    <w:basedOn w:val="Normal"/>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2">
    <w:name w:val="xl102"/>
    <w:basedOn w:val="Normal"/>
    <w:pPr>
      <w:pBdr>
        <w:top w:val="single" w:sz="8" w:space="0" w:color="auto"/>
        <w:left w:val="single" w:sz="8"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3">
    <w:name w:val="xl103"/>
    <w:basedOn w:val="Normal"/>
    <w:pPr>
      <w:pBdr>
        <w:top w:val="single" w:sz="8" w:space="0" w:color="auto"/>
        <w:left w:val="single" w:sz="4"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4">
    <w:name w:val="xl104"/>
    <w:basedOn w:val="Normal"/>
    <w:pPr>
      <w:pBdr>
        <w:top w:val="single" w:sz="8" w:space="0" w:color="auto"/>
        <w:left w:val="single" w:sz="4"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5">
    <w:name w:val="xl105"/>
    <w:basedOn w:val="Normal"/>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06">
    <w:name w:val="xl106"/>
    <w:basedOn w:val="Normal"/>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b/>
      <w:bCs/>
      <w:szCs w:val="24"/>
      <w:lang w:eastAsia="es-MX"/>
    </w:rPr>
  </w:style>
  <w:style w:type="paragraph" w:customStyle="1" w:styleId="xl107">
    <w:name w:val="xl107"/>
    <w:basedOn w:val="Normal"/>
    <w:pPr>
      <w:pBdr>
        <w:left w:val="single" w:sz="4"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8">
    <w:name w:val="xl108"/>
    <w:basedOn w:val="Normal"/>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9">
    <w:name w:val="xl109"/>
    <w:basedOn w:val="Normal"/>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110">
    <w:name w:val="xl110"/>
    <w:basedOn w:val="Normal"/>
    <w:pPr>
      <w:pBdr>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1">
    <w:name w:val="xl111"/>
    <w:basedOn w:val="Normal"/>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cs="Times New Roman"/>
      <w:b/>
      <w:bCs/>
      <w:szCs w:val="24"/>
      <w:lang w:eastAsia="es-MX"/>
    </w:rPr>
  </w:style>
  <w:style w:type="paragraph" w:customStyle="1" w:styleId="xl112">
    <w:name w:val="xl112"/>
    <w:basedOn w:val="Normal"/>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13">
    <w:name w:val="xl113"/>
    <w:basedOn w:val="Normal"/>
    <w:pPr>
      <w:pBdr>
        <w:left w:val="single" w:sz="4" w:space="0" w:color="auto"/>
        <w:bottom w:val="single" w:sz="4" w:space="0" w:color="auto"/>
        <w:right w:val="single" w:sz="4"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4">
    <w:name w:val="xl114"/>
    <w:basedOn w:val="Normal"/>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5">
    <w:name w:val="xl115"/>
    <w:basedOn w:val="Normal"/>
    <w:pPr>
      <w:pBdr>
        <w:left w:val="single" w:sz="4" w:space="0" w:color="auto"/>
        <w:bottom w:val="single" w:sz="8"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6">
    <w:name w:val="xl116"/>
    <w:basedOn w:val="Normal"/>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szCs w:val="24"/>
      <w:lang w:eastAsia="es-MX"/>
    </w:rPr>
  </w:style>
  <w:style w:type="paragraph" w:customStyle="1" w:styleId="xl117">
    <w:name w:val="xl117"/>
    <w:basedOn w:val="Normal"/>
    <w:pPr>
      <w:spacing w:before="100" w:beforeAutospacing="1" w:after="100" w:afterAutospacing="1"/>
      <w:jc w:val="right"/>
    </w:pPr>
    <w:rPr>
      <w:rFonts w:ascii="Times New Roman" w:hAnsi="Times New Roman" w:cs="Times New Roman"/>
      <w:b/>
      <w:bCs/>
      <w:szCs w:val="24"/>
      <w:lang w:eastAsia="es-MX"/>
    </w:rPr>
  </w:style>
  <w:style w:type="paragraph" w:customStyle="1" w:styleId="xl118">
    <w:name w:val="xl118"/>
    <w:basedOn w:val="Normal"/>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19">
    <w:name w:val="xl119"/>
    <w:basedOn w:val="Normal"/>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20">
    <w:name w:val="xl120"/>
    <w:basedOn w:val="Normal"/>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1">
    <w:name w:val="xl121"/>
    <w:basedOn w:val="Normal"/>
    <w:pPr>
      <w:pBdr>
        <w:left w:val="single" w:sz="4" w:space="0" w:color="auto"/>
        <w:bottom w:val="single" w:sz="8"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2">
    <w:name w:val="xl122"/>
    <w:basedOn w:val="Normal"/>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NormalWeb1">
    <w:name w:val="Normal (Web)1"/>
    <w:basedOn w:val="Normal"/>
    <w:next w:val="NormalWeb"/>
    <w:uiPriority w:val="99"/>
    <w:unhideWhenUsed/>
    <w:pPr>
      <w:spacing w:before="100" w:beforeAutospacing="1" w:after="100" w:afterAutospacing="1"/>
      <w:jc w:val="left"/>
    </w:pPr>
    <w:rPr>
      <w:rFonts w:ascii="Times" w:eastAsia="MS Mincho" w:hAnsi="Times" w:cs="Times New Roman"/>
      <w:sz w:val="20"/>
      <w:szCs w:val="20"/>
      <w:lang w:eastAsia="en-US"/>
    </w:rPr>
  </w:style>
  <w:style w:type="paragraph" w:customStyle="1" w:styleId="Piedepgina1">
    <w:name w:val="Pie de página1"/>
    <w:basedOn w:val="Normal"/>
    <w:next w:val="Piedepgina"/>
    <w:uiPriority w:val="99"/>
    <w:unhideWhenUsed/>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Encabezado1">
    <w:name w:val="Encabezado1"/>
    <w:basedOn w:val="Normal"/>
    <w:next w:val="Encabezado"/>
    <w:uiPriority w:val="99"/>
    <w:unhideWhenUsed/>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Textbody">
    <w:name w:val="Text body"/>
    <w:pPr>
      <w:widowControl w:val="0"/>
      <w:suppressAutoHyphens/>
      <w:spacing w:after="120"/>
    </w:pPr>
    <w:rPr>
      <w:rFonts w:eastAsia="Arial Unicode MS" w:cs="Arial Unicode MS"/>
      <w:color w:val="000000"/>
      <w:kern w:val="3"/>
      <w:sz w:val="24"/>
      <w:szCs w:val="24"/>
      <w:u w:color="000000"/>
      <w:lang w:eastAsia="zh-CN"/>
    </w:rPr>
  </w:style>
  <w:style w:type="paragraph" w:customStyle="1" w:styleId="CuerpoA">
    <w:name w:val="Cuerpo A"/>
    <w:rPr>
      <w:color w:val="000000"/>
      <w:sz w:val="24"/>
      <w:szCs w:val="24"/>
      <w:u w:color="000000"/>
      <w:lang w:eastAsia="zh-CN"/>
    </w:rPr>
  </w:style>
  <w:style w:type="table" w:customStyle="1" w:styleId="TableNormal1">
    <w:name w:val="Table Normal1"/>
    <w:rPr>
      <w:rFonts w:eastAsia="Arial Unicode MS"/>
      <w:lang w:eastAsia="zh-CN"/>
    </w:rPr>
    <w:tblPr>
      <w:tblCellMar>
        <w:top w:w="0" w:type="dxa"/>
        <w:left w:w="0" w:type="dxa"/>
        <w:bottom w:w="0" w:type="dxa"/>
        <w:right w:w="0" w:type="dxa"/>
      </w:tblCellMar>
    </w:tblPr>
  </w:style>
  <w:style w:type="paragraph" w:customStyle="1" w:styleId="Cuerpo">
    <w:name w:val="Cuerpo"/>
    <w:rPr>
      <w:color w:val="000000"/>
      <w:sz w:val="24"/>
      <w:szCs w:val="24"/>
      <w:u w:color="000000"/>
      <w:lang w:eastAsia="zh-CN"/>
    </w:rPr>
  </w:style>
  <w:style w:type="paragraph" w:customStyle="1" w:styleId="Mapadeldocumento1">
    <w:name w:val="Mapa del documento1"/>
    <w:basedOn w:val="Normal"/>
    <w:next w:val="Mapadeldocumento"/>
    <w:uiPriority w:val="99"/>
    <w:semiHidden/>
    <w:unhideWhenUsed/>
    <w:pPr>
      <w:jc w:val="left"/>
    </w:pPr>
    <w:rPr>
      <w:rFonts w:ascii="Lucida Grande" w:eastAsiaTheme="minorHAnsi" w:hAnsi="Lucida Grande" w:cstheme="minorBidi"/>
      <w:sz w:val="22"/>
      <w:szCs w:val="22"/>
      <w:lang w:eastAsia="en-US"/>
    </w:rPr>
  </w:style>
  <w:style w:type="paragraph" w:customStyle="1" w:styleId="Textodeglobo1">
    <w:name w:val="Texto de globo1"/>
    <w:basedOn w:val="Normal"/>
    <w:next w:val="Textodeglobo"/>
    <w:uiPriority w:val="99"/>
    <w:semiHidden/>
    <w:unhideWhenUsed/>
    <w:pPr>
      <w:jc w:val="left"/>
    </w:pPr>
    <w:rPr>
      <w:rFonts w:ascii="Tahoma" w:eastAsiaTheme="minorHAnsi" w:hAnsi="Tahoma" w:cs="Tahoma"/>
      <w:sz w:val="16"/>
      <w:szCs w:val="16"/>
      <w:lang w:eastAsia="en-US"/>
    </w:rPr>
  </w:style>
  <w:style w:type="character" w:customStyle="1" w:styleId="Ttulo1Car1">
    <w:name w:val="Título 1 Car1"/>
    <w:basedOn w:val="Fuentedeprrafopredeter"/>
    <w:uiPriority w:val="9"/>
    <w:rPr>
      <w:rFonts w:asciiTheme="majorHAnsi" w:eastAsiaTheme="majorEastAsia" w:hAnsiTheme="majorHAnsi" w:cstheme="majorBidi"/>
      <w:b/>
      <w:bCs/>
      <w:color w:val="2F5496" w:themeColor="accent1" w:themeShade="BF"/>
      <w:sz w:val="28"/>
      <w:szCs w:val="28"/>
    </w:rPr>
  </w:style>
  <w:style w:type="character" w:customStyle="1" w:styleId="EncabezadoCar1">
    <w:name w:val="Encabezado Car1"/>
    <w:basedOn w:val="Fuentedeprrafoprede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6F78B575-E03E-4A44-BB8F-8D13BF41C6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11</Pages>
  <Words>3616</Words>
  <Characters>19888</Characters>
  <Application>Microsoft Office Word</Application>
  <DocSecurity>0</DocSecurity>
  <Lines>165</Lines>
  <Paragraphs>46</Paragraphs>
  <ScaleCrop>false</ScaleCrop>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Rubio Olmedo</dc:creator>
  <cp:lastModifiedBy>Admin</cp:lastModifiedBy>
  <cp:revision>132</cp:revision>
  <cp:lastPrinted>2022-09-05T16:54:00Z</cp:lastPrinted>
  <dcterms:created xsi:type="dcterms:W3CDTF">2023-08-30T19:58:00Z</dcterms:created>
  <dcterms:modified xsi:type="dcterms:W3CDTF">2025-01-17T17:38:00Z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2058-12.2.0.18607</vt:lpwstr>
  </property>
  <property fmtid="{D5CDD505-2E9C-101B-9397-08002B2CF9AE}" pid="3" name="ICV">
    <vt:lpwstr>DFD91EF5537E43EDA3A9572CEE307013_13</vt:lpwstr>
  </property>
</Properties>
</file>